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856"/>
      </w:tblGrid>
      <w:tr w:rsidRPr="00797430" w:rsidR="00586542" w:rsidTr="00967BA2" w14:paraId="3D59E189" w14:textId="77777777">
        <w:trPr>
          <w:trHeight w:val="1398"/>
        </w:trPr>
        <w:tc>
          <w:tcPr>
            <w:tcW w:w="8856" w:type="dxa"/>
            <w:tcBorders>
              <w:top w:val="nil"/>
              <w:left w:val="nil"/>
              <w:bottom w:val="nil"/>
              <w:right w:val="nil"/>
            </w:tcBorders>
            <w:shd w:val="clear" w:color="auto" w:fill="C5E0B3"/>
          </w:tcPr>
          <w:p w:rsidRPr="00797430" w:rsidR="00E43AA8" w:rsidP="00E43AA8" w:rsidRDefault="006F1C04" w14:paraId="266888AE" w14:textId="2E92A908">
            <w:pPr>
              <w:pStyle w:val="Heading1"/>
              <w:jc w:val="center"/>
              <w:rPr>
                <w:rFonts w:ascii="Arial" w:hAnsi="Arial" w:cs="Arial"/>
                <w:color w:val="auto"/>
                <w:sz w:val="44"/>
                <w:szCs w:val="44"/>
              </w:rPr>
            </w:pPr>
            <w:r w:rsidRPr="00797430">
              <w:rPr>
                <w:rFonts w:ascii="Arial" w:hAnsi="Arial" w:cs="Arial"/>
                <w:color w:val="auto"/>
                <w:sz w:val="44"/>
                <w:szCs w:val="44"/>
              </w:rPr>
              <w:t xml:space="preserve">WISER </w:t>
            </w:r>
          </w:p>
          <w:p w:rsidRPr="00797430" w:rsidR="00586542" w:rsidP="00E43AA8" w:rsidRDefault="00594BAE" w14:paraId="280405A9" w14:textId="78B72DE4">
            <w:pPr>
              <w:pStyle w:val="Heading1"/>
              <w:jc w:val="center"/>
              <w:rPr>
                <w:rFonts w:ascii="Arial" w:hAnsi="Arial" w:cs="Arial"/>
                <w:color w:val="auto"/>
                <w:sz w:val="44"/>
                <w:szCs w:val="44"/>
              </w:rPr>
            </w:pPr>
            <w:r w:rsidRPr="00797430">
              <w:rPr>
                <w:rFonts w:ascii="Arial" w:hAnsi="Arial" w:cs="Arial"/>
                <w:color w:val="auto"/>
                <w:sz w:val="44"/>
                <w:szCs w:val="44"/>
              </w:rPr>
              <w:t>Fellowship Application Form</w:t>
            </w:r>
          </w:p>
        </w:tc>
      </w:tr>
    </w:tbl>
    <w:p w:rsidRPr="00797430" w:rsidR="00635661" w:rsidP="00981B6E" w:rsidRDefault="00635661" w14:paraId="129050BC" w14:textId="77777777">
      <w:pPr>
        <w:rPr>
          <w:rFonts w:ascii="Arial" w:hAnsi="Arial" w:cs="Arial"/>
        </w:rPr>
      </w:pPr>
    </w:p>
    <w:p w:rsidRPr="00797430" w:rsidR="006E4431" w:rsidP="00981B6E" w:rsidRDefault="00981B6E" w14:paraId="25290128" w14:textId="63127D9C">
      <w:pPr>
        <w:rPr>
          <w:rFonts w:ascii="Arial" w:hAnsi="Arial" w:cs="Arial"/>
        </w:rPr>
      </w:pPr>
      <w:r w:rsidRPr="00797430">
        <w:rPr>
          <w:rFonts w:ascii="Arial" w:hAnsi="Arial" w:cs="Arial"/>
        </w:rPr>
        <w:t xml:space="preserve">Please </w:t>
      </w:r>
      <w:r w:rsidRPr="00797430" w:rsidR="00050B41">
        <w:rPr>
          <w:rFonts w:ascii="Arial" w:hAnsi="Arial" w:cs="Arial"/>
        </w:rPr>
        <w:t>complete the</w:t>
      </w:r>
      <w:r w:rsidRPr="00797430">
        <w:rPr>
          <w:rFonts w:ascii="Arial" w:hAnsi="Arial" w:cs="Arial"/>
        </w:rPr>
        <w:t xml:space="preserve"> following form and email it to </w:t>
      </w:r>
      <w:hyperlink w:history="1" r:id="rId12">
        <w:r w:rsidRPr="00797430" w:rsidR="00651FE9">
          <w:rPr>
            <w:rStyle w:val="Hyperlink"/>
            <w:rFonts w:ascii="Arial" w:hAnsi="Arial" w:cs="Arial"/>
          </w:rPr>
          <w:t>grant.defrayment@metoffice.gov.uk</w:t>
        </w:r>
      </w:hyperlink>
      <w:r w:rsidRPr="00797430" w:rsidR="00651FE9">
        <w:rPr>
          <w:rFonts w:ascii="Arial" w:hAnsi="Arial" w:cs="Arial"/>
        </w:rPr>
        <w:t xml:space="preserve"> </w:t>
      </w:r>
      <w:r w:rsidRPr="00797430">
        <w:rPr>
          <w:rFonts w:ascii="Arial" w:hAnsi="Arial" w:cs="Arial"/>
        </w:rPr>
        <w:t>along with the necessary documents listed at the end of the form.</w:t>
      </w:r>
      <w:r w:rsidRPr="00797430" w:rsidR="006E4431">
        <w:rPr>
          <w:rFonts w:ascii="Arial" w:hAnsi="Arial" w:cs="Arial"/>
        </w:rPr>
        <w:t xml:space="preserve"> </w:t>
      </w:r>
    </w:p>
    <w:p w:rsidRPr="00797430" w:rsidR="006E4431" w:rsidRDefault="006E4431" w14:paraId="784D7521" w14:textId="15080FFB">
      <w:pPr>
        <w:rPr>
          <w:rFonts w:ascii="Arial" w:hAnsi="Arial" w:cs="Arial"/>
        </w:rPr>
      </w:pPr>
      <w:r w:rsidRPr="00797430">
        <w:rPr>
          <w:rFonts w:ascii="Arial" w:hAnsi="Arial" w:cs="Arial"/>
        </w:rPr>
        <w:t xml:space="preserve">If you have any difficulties with the form or sending the </w:t>
      </w:r>
      <w:r w:rsidRPr="00797430" w:rsidR="00094339">
        <w:rPr>
          <w:rFonts w:ascii="Arial" w:hAnsi="Arial" w:cs="Arial"/>
        </w:rPr>
        <w:t>documents,</w:t>
      </w:r>
      <w:r w:rsidRPr="00797430">
        <w:rPr>
          <w:rFonts w:ascii="Arial" w:hAnsi="Arial" w:cs="Arial"/>
        </w:rPr>
        <w:t xml:space="preserve"> please contact </w:t>
      </w:r>
      <w:r w:rsidRPr="00797430" w:rsidR="00651FE9">
        <w:rPr>
          <w:rFonts w:ascii="Arial" w:hAnsi="Arial" w:cs="Arial"/>
        </w:rPr>
        <w:t xml:space="preserve">Grants Commercial </w:t>
      </w:r>
      <w:r w:rsidRPr="00797430" w:rsidR="00635661">
        <w:rPr>
          <w:rFonts w:ascii="Arial" w:hAnsi="Arial" w:cs="Arial"/>
        </w:rPr>
        <w:t xml:space="preserve">team via the central email inbox </w:t>
      </w:r>
      <w:hyperlink w:history="1" r:id="rId13">
        <w:r w:rsidRPr="00797430" w:rsidR="00635661">
          <w:rPr>
            <w:rStyle w:val="Hyperlink"/>
            <w:rFonts w:ascii="Arial" w:hAnsi="Arial" w:cs="Arial"/>
          </w:rPr>
          <w:t>grant.defrayment@metoffice.gov.uk</w:t>
        </w:r>
      </w:hyperlink>
    </w:p>
    <w:p w:rsidR="00063A62" w:rsidP="6F4B640F" w:rsidRDefault="000D2F61" w14:paraId="7A1B2FD5" w14:textId="5BAE3042">
      <w:pPr>
        <w:rPr>
          <w:rFonts w:ascii="Arial" w:hAnsi="Arial" w:cs="Arial"/>
        </w:rPr>
      </w:pPr>
      <w:r w:rsidRPr="6F4B640F" w:rsidR="000D2F61">
        <w:rPr>
          <w:rFonts w:ascii="Arial" w:hAnsi="Arial" w:cs="Arial"/>
        </w:rPr>
        <w:t xml:space="preserve">Application Deadline: </w:t>
      </w:r>
    </w:p>
    <w:p w:rsidR="00063A62" w:rsidRDefault="000D2F61" w14:paraId="5CC3270C" w14:textId="7C26CF4C">
      <w:pPr>
        <w:rPr>
          <w:rFonts w:ascii="Arial" w:hAnsi="Arial" w:cs="Arial"/>
        </w:rPr>
      </w:pPr>
      <w:r w:rsidRPr="6F4B640F" w:rsidR="0E572F5B">
        <w:rPr>
          <w:rFonts w:ascii="Arial" w:hAnsi="Arial" w:cs="Arial"/>
          <w:b w:val="1"/>
          <w:bCs w:val="1"/>
        </w:rPr>
        <w:t xml:space="preserve">West Africa </w:t>
      </w:r>
      <w:r w:rsidRPr="6F4B640F" w:rsidR="0E572F5B">
        <w:rPr>
          <w:rFonts w:ascii="Arial" w:hAnsi="Arial" w:cs="Arial"/>
          <w:b w:val="1"/>
          <w:bCs w:val="1"/>
        </w:rPr>
        <w:t xml:space="preserve">applications: </w:t>
      </w:r>
      <w:r w:rsidRPr="6F4B640F" w:rsidR="005D6F44">
        <w:rPr>
          <w:rFonts w:ascii="Arial" w:hAnsi="Arial" w:cs="Arial"/>
          <w:b w:val="1"/>
          <w:bCs w:val="1"/>
        </w:rPr>
        <w:t>F</w:t>
      </w:r>
      <w:r w:rsidRPr="6F4B640F" w:rsidR="005D6F44">
        <w:rPr>
          <w:rFonts w:ascii="Arial" w:hAnsi="Arial" w:cs="Arial"/>
          <w:b w:val="1"/>
          <w:bCs w:val="1"/>
        </w:rPr>
        <w:t xml:space="preserve">riday </w:t>
      </w:r>
      <w:r w:rsidRPr="6F4B640F" w:rsidR="00FA205B">
        <w:rPr>
          <w:rFonts w:ascii="Arial" w:hAnsi="Arial" w:cs="Arial"/>
          <w:b w:val="1"/>
          <w:bCs w:val="1"/>
        </w:rPr>
        <w:t>8 August 2025, 11am UTC</w:t>
      </w:r>
    </w:p>
    <w:p w:rsidR="0CFE6A36" w:rsidP="6F4B640F" w:rsidRDefault="0CFE6A36" w14:paraId="7E200EFD" w14:textId="5F5D08C5">
      <w:pPr>
        <w:rPr>
          <w:rFonts w:ascii="Arial" w:hAnsi="Arial" w:cs="Arial"/>
          <w:b w:val="1"/>
          <w:bCs w:val="1"/>
        </w:rPr>
      </w:pPr>
      <w:r w:rsidRPr="6B0DB888" w:rsidR="0CFE6A36">
        <w:rPr>
          <w:rFonts w:ascii="Arial" w:hAnsi="Arial" w:cs="Arial"/>
          <w:b w:val="1"/>
          <w:bCs w:val="1"/>
        </w:rPr>
        <w:t xml:space="preserve">East Africa and Southern Africa applications: </w:t>
      </w:r>
      <w:r w:rsidRPr="6B0DB888" w:rsidR="3D535118">
        <w:rPr>
          <w:rFonts w:ascii="Arial" w:hAnsi="Arial" w:cs="Arial"/>
          <w:b w:val="1"/>
          <w:bCs w:val="1"/>
        </w:rPr>
        <w:t>Tuesday</w:t>
      </w:r>
      <w:r w:rsidRPr="6B0DB888" w:rsidR="0CFE6A36">
        <w:rPr>
          <w:rFonts w:ascii="Arial" w:hAnsi="Arial" w:cs="Arial"/>
          <w:b w:val="1"/>
          <w:bCs w:val="1"/>
        </w:rPr>
        <w:t xml:space="preserve"> 26 August 2025, 11am UTC</w:t>
      </w:r>
    </w:p>
    <w:p w:rsidRPr="00797430" w:rsidR="00A314C7" w:rsidRDefault="00A314C7" w14:paraId="30FFDB17" w14:textId="4F6765B6">
      <w:pPr>
        <w:rPr>
          <w:rFonts w:ascii="Arial" w:hAnsi="Arial" w:cs="Arial"/>
        </w:rPr>
      </w:pPr>
    </w:p>
    <w:p w:rsidR="29D55CC2" w:rsidP="45395882" w:rsidRDefault="29D55CC2" w14:paraId="45BDEC79" w14:textId="12BC693B">
      <w:pPr>
        <w:rPr>
          <w:rFonts w:ascii="Arial" w:hAnsi="Arial" w:cs="Arial"/>
          <w:b/>
          <w:bCs/>
        </w:rPr>
      </w:pPr>
      <w:r w:rsidRPr="45395882">
        <w:rPr>
          <w:rFonts w:ascii="Arial" w:hAnsi="Arial" w:cs="Arial"/>
          <w:b/>
          <w:bCs/>
        </w:rPr>
        <w:t xml:space="preserve">Please complete all sections </w:t>
      </w:r>
    </w:p>
    <w:tbl>
      <w:tblPr>
        <w:tblStyle w:val="TableGrid"/>
        <w:tblW w:w="0" w:type="auto"/>
        <w:shd w:val="clear" w:color="auto" w:fill="E2EFD9"/>
        <w:tblLook w:val="04A0" w:firstRow="1" w:lastRow="0" w:firstColumn="1" w:lastColumn="0" w:noHBand="0" w:noVBand="1"/>
      </w:tblPr>
      <w:tblGrid>
        <w:gridCol w:w="8856"/>
      </w:tblGrid>
      <w:tr w:rsidRPr="00797430" w:rsidR="00DC28D7" w:rsidTr="00967BA2" w14:paraId="6A083764" w14:textId="77777777">
        <w:tc>
          <w:tcPr>
            <w:tcW w:w="8856" w:type="dxa"/>
            <w:tcBorders>
              <w:top w:val="nil"/>
              <w:left w:val="nil"/>
              <w:bottom w:val="nil"/>
              <w:right w:val="nil"/>
            </w:tcBorders>
            <w:shd w:val="clear" w:color="auto" w:fill="E2EFD9"/>
          </w:tcPr>
          <w:p w:rsidRPr="00797430" w:rsidR="00DC28D7" w:rsidP="000200F4" w:rsidRDefault="000200F4" w14:paraId="00020F0E" w14:textId="50804ED7">
            <w:pPr>
              <w:pStyle w:val="ListParagraph"/>
              <w:numPr>
                <w:ilvl w:val="0"/>
                <w:numId w:val="10"/>
              </w:numPr>
              <w:rPr>
                <w:rFonts w:ascii="Arial" w:hAnsi="Arial" w:cs="Arial"/>
                <w:b/>
                <w:bCs/>
                <w:sz w:val="24"/>
                <w:szCs w:val="24"/>
              </w:rPr>
            </w:pPr>
            <w:r w:rsidRPr="00FA205B">
              <w:rPr>
                <w:rFonts w:ascii="Arial" w:hAnsi="Arial" w:cs="Arial"/>
                <w:b/>
                <w:bCs/>
                <w:sz w:val="24"/>
                <w:szCs w:val="24"/>
              </w:rPr>
              <w:t>Fellowship Region</w:t>
            </w:r>
          </w:p>
        </w:tc>
      </w:tr>
    </w:tbl>
    <w:p w:rsidRPr="00797430" w:rsidR="00050B41" w:rsidP="00050B41" w:rsidRDefault="00050B41" w14:paraId="287F79E9" w14:textId="77777777">
      <w:pPr>
        <w:spacing w:line="240" w:lineRule="auto"/>
        <w:rPr>
          <w:rFonts w:ascii="Arial" w:hAnsi="Arial" w:cs="Arial"/>
        </w:rPr>
      </w:pPr>
    </w:p>
    <w:p w:rsidRPr="00797430" w:rsidR="00063A62" w:rsidRDefault="29D55CC2" w14:paraId="1B7C051F" w14:textId="3A5B3D98">
      <w:pPr>
        <w:rPr>
          <w:rFonts w:ascii="Arial" w:hAnsi="Arial" w:cs="Arial"/>
        </w:rPr>
      </w:pPr>
      <w:r w:rsidRPr="45395882">
        <w:rPr>
          <w:rFonts w:ascii="Arial" w:hAnsi="Arial" w:cs="Arial"/>
        </w:rPr>
        <w:t>Please select</w:t>
      </w:r>
      <w:r w:rsidRPr="45395882">
        <w:rPr>
          <w:rFonts w:ascii="Arial" w:hAnsi="Arial" w:cs="Arial"/>
          <w:b/>
          <w:bCs/>
        </w:rPr>
        <w:t xml:space="preserve"> one</w:t>
      </w:r>
      <w:r w:rsidRPr="45395882">
        <w:rPr>
          <w:rFonts w:ascii="Arial" w:hAnsi="Arial" w:cs="Arial"/>
        </w:rPr>
        <w:t xml:space="preserve"> region only</w:t>
      </w:r>
    </w:p>
    <w:p w:rsidRPr="00797430" w:rsidR="00063A62" w:rsidRDefault="00815FDB" w14:paraId="7FDD3366" w14:textId="21590076">
      <w:pPr>
        <w:rPr>
          <w:rFonts w:ascii="Arial" w:hAnsi="Arial" w:cs="Arial"/>
        </w:rPr>
      </w:pPr>
      <w:sdt>
        <w:sdtPr>
          <w:rPr>
            <w:rFonts w:ascii="Arial" w:hAnsi="Arial" w:cs="Arial"/>
          </w:rPr>
          <w:id w:val="194040978"/>
          <w14:checkbox>
            <w14:checked w14:val="0"/>
            <w14:checkedState w14:val="2612" w14:font="MS Gothic"/>
            <w14:uncheckedState w14:val="2610" w14:font="MS Gothic"/>
          </w14:checkbox>
        </w:sdtPr>
        <w:sdtContent>
          <w:r w:rsidRPr="00797430" w:rsidR="009F4E71">
            <w:rPr>
              <w:rFonts w:ascii="Segoe UI Symbol" w:hAnsi="Segoe UI Symbol" w:eastAsia="MS Gothic" w:cs="Segoe UI Symbol"/>
            </w:rPr>
            <w:t>☐</w:t>
          </w:r>
        </w:sdtContent>
      </w:sdt>
      <w:r w:rsidRPr="00797430" w:rsidR="000D2F61">
        <w:rPr>
          <w:rFonts w:ascii="Arial" w:hAnsi="Arial" w:cs="Arial"/>
        </w:rPr>
        <w:t xml:space="preserve"> East Africa</w:t>
      </w:r>
    </w:p>
    <w:p w:rsidRPr="00797430" w:rsidR="00063A62" w:rsidRDefault="00815FDB" w14:paraId="6409D8A6" w14:textId="545C6AE0">
      <w:pPr>
        <w:rPr>
          <w:rFonts w:ascii="Arial" w:hAnsi="Arial" w:cs="Arial"/>
        </w:rPr>
      </w:pPr>
      <w:sdt>
        <w:sdtPr>
          <w:rPr>
            <w:rFonts w:ascii="Arial" w:hAnsi="Arial" w:cs="Arial"/>
          </w:rPr>
          <w:id w:val="-1519844926"/>
          <w14:checkbox>
            <w14:checked w14:val="0"/>
            <w14:checkedState w14:val="2612" w14:font="MS Gothic"/>
            <w14:uncheckedState w14:val="2610" w14:font="MS Gothic"/>
          </w14:checkbox>
        </w:sdtPr>
        <w:sdtContent>
          <w:r w:rsidRPr="00797430" w:rsidR="009F4E71">
            <w:rPr>
              <w:rFonts w:ascii="Segoe UI Symbol" w:hAnsi="Segoe UI Symbol" w:eastAsia="MS Gothic" w:cs="Segoe UI Symbol"/>
            </w:rPr>
            <w:t>☐</w:t>
          </w:r>
        </w:sdtContent>
      </w:sdt>
      <w:r w:rsidRPr="00797430" w:rsidR="000D2F61">
        <w:rPr>
          <w:rFonts w:ascii="Arial" w:hAnsi="Arial" w:cs="Arial"/>
        </w:rPr>
        <w:t xml:space="preserve"> West Africa (AGRHYMET)</w:t>
      </w:r>
    </w:p>
    <w:p w:rsidRPr="00797430" w:rsidR="00063A62" w:rsidRDefault="00815FDB" w14:paraId="68C9373D" w14:textId="515FDF37">
      <w:pPr>
        <w:rPr>
          <w:rFonts w:ascii="Arial" w:hAnsi="Arial" w:cs="Arial"/>
        </w:rPr>
      </w:pPr>
      <w:sdt>
        <w:sdtPr>
          <w:rPr>
            <w:rFonts w:ascii="Arial" w:hAnsi="Arial" w:cs="Arial"/>
          </w:rPr>
          <w:id w:val="2111465743"/>
          <w14:checkbox>
            <w14:checked w14:val="0"/>
            <w14:checkedState w14:val="2612" w14:font="MS Gothic"/>
            <w14:uncheckedState w14:val="2610" w14:font="MS Gothic"/>
          </w14:checkbox>
        </w:sdtPr>
        <w:sdtContent>
          <w:r w:rsidR="008D4477">
            <w:rPr>
              <w:rFonts w:hint="eastAsia" w:ascii="MS Gothic" w:hAnsi="MS Gothic" w:eastAsia="MS Gothic" w:cs="Arial"/>
            </w:rPr>
            <w:t>☐</w:t>
          </w:r>
        </w:sdtContent>
      </w:sdt>
      <w:r w:rsidR="008D4477">
        <w:rPr>
          <w:rFonts w:ascii="Arial" w:hAnsi="Arial" w:cs="Arial"/>
        </w:rPr>
        <w:t xml:space="preserve"> </w:t>
      </w:r>
      <w:r w:rsidRPr="00797430" w:rsidR="008D4477">
        <w:rPr>
          <w:rFonts w:ascii="Arial" w:hAnsi="Arial" w:cs="Arial"/>
        </w:rPr>
        <w:t>Southern Africa</w:t>
      </w:r>
    </w:p>
    <w:tbl>
      <w:tblPr>
        <w:tblStyle w:val="TableGrid"/>
        <w:tblW w:w="0" w:type="auto"/>
        <w:tblLook w:val="04A0" w:firstRow="1" w:lastRow="0" w:firstColumn="1" w:lastColumn="0" w:noHBand="0" w:noVBand="1"/>
      </w:tblPr>
      <w:tblGrid>
        <w:gridCol w:w="8856"/>
      </w:tblGrid>
      <w:tr w:rsidRPr="00797430" w:rsidR="00180909" w:rsidTr="00967BA2" w14:paraId="0F481E3A" w14:textId="77777777">
        <w:tc>
          <w:tcPr>
            <w:tcW w:w="8856" w:type="dxa"/>
            <w:tcBorders>
              <w:top w:val="nil"/>
              <w:left w:val="nil"/>
              <w:bottom w:val="nil"/>
              <w:right w:val="nil"/>
            </w:tcBorders>
            <w:shd w:val="clear" w:color="auto" w:fill="E2EFD9"/>
          </w:tcPr>
          <w:p w:rsidRPr="00797430" w:rsidR="00180909" w:rsidP="00180909" w:rsidRDefault="00180909" w14:paraId="4D7B53BB" w14:textId="05701BAA">
            <w:pPr>
              <w:pStyle w:val="ListParagraph"/>
              <w:numPr>
                <w:ilvl w:val="0"/>
                <w:numId w:val="10"/>
              </w:numPr>
              <w:rPr>
                <w:rFonts w:ascii="Arial" w:hAnsi="Arial" w:cs="Arial"/>
                <w:b/>
                <w:bCs/>
                <w:sz w:val="24"/>
                <w:szCs w:val="24"/>
              </w:rPr>
            </w:pPr>
            <w:r w:rsidRPr="00797430">
              <w:rPr>
                <w:rFonts w:ascii="Arial" w:hAnsi="Arial" w:cs="Arial"/>
                <w:b/>
                <w:bCs/>
                <w:sz w:val="24"/>
                <w:szCs w:val="24"/>
              </w:rPr>
              <w:t>Applicants Details</w:t>
            </w:r>
          </w:p>
        </w:tc>
      </w:tr>
    </w:tbl>
    <w:p w:rsidRPr="00797430" w:rsidR="00180909" w:rsidRDefault="00180909" w14:paraId="685D0FBA" w14:textId="77777777">
      <w:pPr>
        <w:rPr>
          <w:rFonts w:ascii="Arial" w:hAnsi="Arial" w:cs="Arial"/>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8"/>
        <w:gridCol w:w="5298"/>
      </w:tblGrid>
      <w:tr w:rsidRPr="00797430" w:rsidR="005A15A1" w:rsidTr="00967BA2" w14:paraId="205AEAAD" w14:textId="77777777">
        <w:tc>
          <w:tcPr>
            <w:tcW w:w="5000" w:type="pct"/>
            <w:gridSpan w:val="2"/>
            <w:shd w:val="clear" w:color="auto" w:fill="C5E0B3"/>
          </w:tcPr>
          <w:p w:rsidRPr="00797430" w:rsidR="005A15A1" w:rsidRDefault="005A15A1" w14:paraId="646F63F7" w14:textId="077D289B">
            <w:pPr>
              <w:rPr>
                <w:rFonts w:ascii="Arial" w:hAnsi="Arial" w:cs="Arial"/>
                <w:b/>
                <w:bCs/>
              </w:rPr>
            </w:pPr>
            <w:r w:rsidRPr="00797430">
              <w:rPr>
                <w:rFonts w:ascii="Arial" w:hAnsi="Arial" w:cs="Arial"/>
                <w:b/>
                <w:bCs/>
              </w:rPr>
              <w:t>Personal Details</w:t>
            </w:r>
          </w:p>
        </w:tc>
      </w:tr>
      <w:tr w:rsidRPr="00797430" w:rsidR="005A15A1" w:rsidTr="00967BA2" w14:paraId="474BDE45" w14:textId="77777777">
        <w:tc>
          <w:tcPr>
            <w:tcW w:w="2009" w:type="pct"/>
            <w:shd w:val="clear" w:color="auto" w:fill="C5E0B3"/>
          </w:tcPr>
          <w:p w:rsidRPr="00797430" w:rsidR="005A15A1" w:rsidRDefault="005A15A1" w14:paraId="5AE9B08F" w14:textId="77777777">
            <w:pPr>
              <w:rPr>
                <w:rFonts w:ascii="Arial" w:hAnsi="Arial" w:cs="Arial"/>
                <w:lang w:eastAsia="en-GB"/>
              </w:rPr>
            </w:pPr>
            <w:r w:rsidRPr="00797430">
              <w:rPr>
                <w:rFonts w:ascii="Arial" w:hAnsi="Arial" w:cs="Arial"/>
                <w:lang w:eastAsia="en-GB"/>
              </w:rPr>
              <w:t>Information</w:t>
            </w:r>
          </w:p>
        </w:tc>
        <w:tc>
          <w:tcPr>
            <w:tcW w:w="2991" w:type="pct"/>
            <w:shd w:val="clear" w:color="auto" w:fill="C5E0B3"/>
          </w:tcPr>
          <w:p w:rsidRPr="00797430" w:rsidR="005A15A1" w:rsidRDefault="005A15A1" w14:paraId="52274340" w14:textId="77777777">
            <w:pPr>
              <w:rPr>
                <w:rFonts w:ascii="Arial" w:hAnsi="Arial" w:cs="Arial"/>
              </w:rPr>
            </w:pPr>
            <w:r w:rsidRPr="00797430">
              <w:rPr>
                <w:rFonts w:ascii="Arial" w:hAnsi="Arial" w:cs="Arial"/>
              </w:rPr>
              <w:t>Details</w:t>
            </w:r>
          </w:p>
        </w:tc>
      </w:tr>
      <w:tr w:rsidRPr="00797430" w:rsidR="005A15A1" w:rsidTr="00967BA2" w14:paraId="3E2BD812" w14:textId="77777777">
        <w:tc>
          <w:tcPr>
            <w:tcW w:w="2009" w:type="pct"/>
            <w:shd w:val="clear" w:color="auto" w:fill="C5E0B3"/>
          </w:tcPr>
          <w:p w:rsidRPr="00797430" w:rsidR="005A15A1" w:rsidRDefault="005A15A1" w14:paraId="449AC5BF" w14:textId="21427699">
            <w:pPr>
              <w:rPr>
                <w:rFonts w:ascii="Arial" w:hAnsi="Arial" w:cs="Arial"/>
                <w:lang w:eastAsia="en-GB"/>
              </w:rPr>
            </w:pPr>
            <w:r w:rsidRPr="00797430">
              <w:rPr>
                <w:rFonts w:ascii="Arial" w:hAnsi="Arial" w:cs="Arial"/>
                <w:lang w:eastAsia="en-GB"/>
              </w:rPr>
              <w:t>First Name</w:t>
            </w:r>
          </w:p>
        </w:tc>
        <w:tc>
          <w:tcPr>
            <w:tcW w:w="2991" w:type="pct"/>
          </w:tcPr>
          <w:p w:rsidRPr="00797430" w:rsidR="005A15A1" w:rsidRDefault="005A15A1" w14:paraId="00A11193" w14:textId="77777777">
            <w:pPr>
              <w:rPr>
                <w:rFonts w:ascii="Arial" w:hAnsi="Arial" w:cs="Arial"/>
              </w:rPr>
            </w:pPr>
          </w:p>
        </w:tc>
      </w:tr>
      <w:tr w:rsidRPr="00797430" w:rsidR="005A15A1" w:rsidTr="00967BA2" w14:paraId="4E753C6C" w14:textId="77777777">
        <w:tc>
          <w:tcPr>
            <w:tcW w:w="2009" w:type="pct"/>
            <w:shd w:val="clear" w:color="auto" w:fill="C5E0B3"/>
          </w:tcPr>
          <w:p w:rsidRPr="00797430" w:rsidR="005A15A1" w:rsidRDefault="005A15A1" w14:paraId="330CEFB3" w14:textId="37F3DBC2">
            <w:pPr>
              <w:rPr>
                <w:rFonts w:ascii="Arial" w:hAnsi="Arial" w:cs="Arial"/>
              </w:rPr>
            </w:pPr>
            <w:r w:rsidRPr="00797430">
              <w:rPr>
                <w:rFonts w:ascii="Arial" w:hAnsi="Arial" w:cs="Arial"/>
              </w:rPr>
              <w:t>Family/Last Name</w:t>
            </w:r>
          </w:p>
        </w:tc>
        <w:tc>
          <w:tcPr>
            <w:tcW w:w="2991" w:type="pct"/>
          </w:tcPr>
          <w:p w:rsidRPr="00797430" w:rsidR="005A15A1" w:rsidRDefault="005A15A1" w14:paraId="12547E12" w14:textId="77777777">
            <w:pPr>
              <w:pStyle w:val="paragraph"/>
              <w:spacing w:after="120" w:afterAutospacing="0" w:line="276" w:lineRule="auto"/>
              <w:jc w:val="left"/>
              <w:rPr>
                <w:rFonts w:ascii="Arial" w:hAnsi="Arial" w:eastAsia="Arial" w:cs="Arial"/>
              </w:rPr>
            </w:pPr>
          </w:p>
        </w:tc>
      </w:tr>
      <w:tr w:rsidRPr="00797430" w:rsidR="005A15A1" w:rsidTr="00967BA2" w14:paraId="204CF2E6" w14:textId="77777777">
        <w:tc>
          <w:tcPr>
            <w:tcW w:w="2009" w:type="pct"/>
            <w:shd w:val="clear" w:color="auto" w:fill="C5E0B3"/>
          </w:tcPr>
          <w:p w:rsidRPr="00797430" w:rsidR="005A15A1" w:rsidRDefault="005A15A1" w14:paraId="60CB2EC6" w14:textId="77777777">
            <w:pPr>
              <w:rPr>
                <w:rFonts w:ascii="Arial" w:hAnsi="Arial" w:cs="Arial"/>
                <w:lang w:eastAsia="en-GB"/>
              </w:rPr>
            </w:pPr>
            <w:r w:rsidRPr="00797430">
              <w:rPr>
                <w:rFonts w:ascii="Arial" w:hAnsi="Arial" w:cs="Arial"/>
                <w:lang w:eastAsia="en-GB"/>
              </w:rPr>
              <w:t>Email address</w:t>
            </w:r>
          </w:p>
        </w:tc>
        <w:tc>
          <w:tcPr>
            <w:tcW w:w="2991" w:type="pct"/>
          </w:tcPr>
          <w:p w:rsidRPr="00797430" w:rsidR="005A15A1" w:rsidRDefault="005A15A1" w14:paraId="6DCE5983" w14:textId="77777777">
            <w:pPr>
              <w:rPr>
                <w:rFonts w:ascii="Arial" w:hAnsi="Arial" w:cs="Arial"/>
                <w:lang w:val="fr-FR"/>
              </w:rPr>
            </w:pPr>
          </w:p>
        </w:tc>
      </w:tr>
      <w:tr w:rsidRPr="00797430" w:rsidR="005A15A1" w:rsidTr="00967BA2" w14:paraId="4893C4E9" w14:textId="77777777">
        <w:tc>
          <w:tcPr>
            <w:tcW w:w="2009" w:type="pct"/>
            <w:shd w:val="clear" w:color="auto" w:fill="C5E0B3"/>
          </w:tcPr>
          <w:p w:rsidRPr="00797430" w:rsidR="005A15A1" w:rsidRDefault="005A15A1" w14:paraId="430F2238" w14:textId="2975720D">
            <w:pPr>
              <w:rPr>
                <w:rFonts w:ascii="Arial" w:hAnsi="Arial" w:cs="Arial"/>
                <w:lang w:eastAsia="en-GB"/>
              </w:rPr>
            </w:pPr>
            <w:r w:rsidRPr="00797430">
              <w:rPr>
                <w:rFonts w:ascii="Arial" w:hAnsi="Arial" w:cs="Arial"/>
                <w:lang w:eastAsia="en-GB"/>
              </w:rPr>
              <w:t xml:space="preserve">Telephone number (with country code) </w:t>
            </w:r>
          </w:p>
        </w:tc>
        <w:tc>
          <w:tcPr>
            <w:tcW w:w="2991" w:type="pct"/>
          </w:tcPr>
          <w:p w:rsidRPr="00797430" w:rsidR="005A15A1" w:rsidRDefault="005A15A1" w14:paraId="36A08ED1" w14:textId="77777777">
            <w:pPr>
              <w:rPr>
                <w:rFonts w:ascii="Arial" w:hAnsi="Arial" w:cs="Arial"/>
              </w:rPr>
            </w:pPr>
          </w:p>
        </w:tc>
      </w:tr>
      <w:tr w:rsidRPr="00797430" w:rsidR="005A15A1" w:rsidTr="00967BA2" w14:paraId="64CEB136" w14:textId="77777777">
        <w:tc>
          <w:tcPr>
            <w:tcW w:w="2009" w:type="pct"/>
            <w:shd w:val="clear" w:color="auto" w:fill="C5E0B3"/>
          </w:tcPr>
          <w:p w:rsidRPr="00797430" w:rsidR="005A15A1" w:rsidRDefault="005A15A1" w14:paraId="67F60871" w14:textId="2D56C1DB">
            <w:pPr>
              <w:rPr>
                <w:rFonts w:ascii="Arial" w:hAnsi="Arial" w:cs="Arial"/>
                <w:lang w:eastAsia="en-GB"/>
              </w:rPr>
            </w:pPr>
            <w:r w:rsidRPr="00797430">
              <w:rPr>
                <w:rFonts w:ascii="Arial" w:hAnsi="Arial" w:cs="Arial"/>
                <w:lang w:eastAsia="en-GB"/>
              </w:rPr>
              <w:t>Home Address</w:t>
            </w:r>
          </w:p>
        </w:tc>
        <w:tc>
          <w:tcPr>
            <w:tcW w:w="2991" w:type="pct"/>
          </w:tcPr>
          <w:p w:rsidRPr="00797430" w:rsidR="005A15A1" w:rsidRDefault="005A15A1" w14:paraId="64AEC32C" w14:textId="77777777">
            <w:pPr>
              <w:pStyle w:val="paragraph"/>
              <w:spacing w:after="120" w:afterAutospacing="0" w:line="276" w:lineRule="auto"/>
              <w:jc w:val="left"/>
              <w:rPr>
                <w:rFonts w:ascii="Arial" w:hAnsi="Arial" w:eastAsia="Arial" w:cs="Arial"/>
              </w:rPr>
            </w:pPr>
          </w:p>
          <w:p w:rsidRPr="00797430" w:rsidR="005A15A1" w:rsidRDefault="005A15A1" w14:paraId="1F824CF2" w14:textId="77777777">
            <w:pPr>
              <w:pStyle w:val="paragraph"/>
              <w:spacing w:after="120" w:afterAutospacing="0" w:line="276" w:lineRule="auto"/>
              <w:jc w:val="left"/>
              <w:rPr>
                <w:rFonts w:ascii="Arial" w:hAnsi="Arial" w:eastAsia="Arial" w:cs="Arial"/>
              </w:rPr>
            </w:pPr>
          </w:p>
        </w:tc>
      </w:tr>
      <w:tr w:rsidRPr="00797430" w:rsidR="005A15A1" w:rsidTr="00967BA2" w14:paraId="748495E8" w14:textId="77777777">
        <w:tc>
          <w:tcPr>
            <w:tcW w:w="2009" w:type="pct"/>
            <w:shd w:val="clear" w:color="auto" w:fill="C5E0B3"/>
          </w:tcPr>
          <w:p w:rsidRPr="00797430" w:rsidR="005A15A1" w:rsidRDefault="005A15A1" w14:paraId="1BE4094A" w14:textId="2B26C248">
            <w:pPr>
              <w:rPr>
                <w:rFonts w:ascii="Arial" w:hAnsi="Arial" w:cs="Arial"/>
                <w:lang w:eastAsia="en-GB"/>
              </w:rPr>
            </w:pPr>
            <w:r w:rsidRPr="00797430">
              <w:rPr>
                <w:rFonts w:ascii="Arial" w:hAnsi="Arial" w:cs="Arial"/>
                <w:lang w:eastAsia="en-GB"/>
              </w:rPr>
              <w:t>Current Work Address (if applicable)</w:t>
            </w:r>
          </w:p>
        </w:tc>
        <w:tc>
          <w:tcPr>
            <w:tcW w:w="2991" w:type="pct"/>
          </w:tcPr>
          <w:p w:rsidRPr="00797430" w:rsidR="005A15A1" w:rsidRDefault="005A15A1" w14:paraId="16451D5F" w14:textId="77777777">
            <w:pPr>
              <w:pStyle w:val="paragraph"/>
              <w:spacing w:after="120" w:afterAutospacing="0" w:line="276" w:lineRule="auto"/>
              <w:jc w:val="left"/>
              <w:rPr>
                <w:rFonts w:ascii="Arial" w:hAnsi="Arial" w:eastAsia="Arial" w:cs="Arial"/>
              </w:rPr>
            </w:pPr>
          </w:p>
        </w:tc>
      </w:tr>
      <w:tr w:rsidRPr="00797430" w:rsidR="005A15A1" w:rsidTr="00967BA2" w14:paraId="2800A51D" w14:textId="77777777">
        <w:tc>
          <w:tcPr>
            <w:tcW w:w="2009" w:type="pct"/>
            <w:shd w:val="clear" w:color="auto" w:fill="C5E0B3"/>
          </w:tcPr>
          <w:p w:rsidRPr="00797430" w:rsidR="005A15A1" w:rsidRDefault="00094339" w14:paraId="28E12ED0" w14:textId="176C9E3E">
            <w:pPr>
              <w:rPr>
                <w:rFonts w:ascii="Arial" w:hAnsi="Arial" w:cs="Arial"/>
                <w:lang w:eastAsia="en-GB"/>
              </w:rPr>
            </w:pPr>
            <w:r w:rsidRPr="00797430">
              <w:rPr>
                <w:rFonts w:ascii="Arial" w:hAnsi="Arial" w:cs="Arial"/>
                <w:lang w:eastAsia="en-GB"/>
              </w:rPr>
              <w:t>Nationality</w:t>
            </w:r>
          </w:p>
        </w:tc>
        <w:tc>
          <w:tcPr>
            <w:tcW w:w="2991" w:type="pct"/>
          </w:tcPr>
          <w:p w:rsidRPr="00797430" w:rsidR="005A15A1" w:rsidRDefault="005A15A1" w14:paraId="61CD9CAE" w14:textId="77777777">
            <w:pPr>
              <w:pStyle w:val="paragraph"/>
              <w:spacing w:after="120" w:afterAutospacing="0" w:line="276" w:lineRule="auto"/>
              <w:jc w:val="left"/>
              <w:rPr>
                <w:rFonts w:ascii="Arial" w:hAnsi="Arial" w:eastAsia="Arial" w:cs="Arial"/>
              </w:rPr>
            </w:pPr>
          </w:p>
        </w:tc>
      </w:tr>
      <w:tr w:rsidRPr="00797430" w:rsidR="00094339" w:rsidTr="00967BA2" w14:paraId="36A77451" w14:textId="77777777">
        <w:tc>
          <w:tcPr>
            <w:tcW w:w="2009" w:type="pct"/>
            <w:shd w:val="clear" w:color="auto" w:fill="C5E0B3"/>
          </w:tcPr>
          <w:p w:rsidRPr="00797430" w:rsidR="00FF76D0" w:rsidP="00FF76D0" w:rsidRDefault="00FF76D0" w14:paraId="645A3290" w14:textId="718A0B39">
            <w:pPr>
              <w:rPr>
                <w:rFonts w:ascii="Arial" w:hAnsi="Arial" w:cs="Arial"/>
              </w:rPr>
            </w:pPr>
            <w:r w:rsidRPr="00797430">
              <w:rPr>
                <w:rFonts w:ascii="Arial" w:hAnsi="Arial" w:cs="Arial"/>
              </w:rPr>
              <w:t>If applying to a country different from your nationality, do you have the right to work there?</w:t>
            </w:r>
          </w:p>
          <w:p w:rsidRPr="00797430" w:rsidR="00094339" w:rsidRDefault="00094339" w14:paraId="3F85E287" w14:textId="77777777">
            <w:pPr>
              <w:rPr>
                <w:rFonts w:ascii="Arial" w:hAnsi="Arial" w:cs="Arial"/>
                <w:lang w:eastAsia="en-GB"/>
              </w:rPr>
            </w:pPr>
          </w:p>
        </w:tc>
        <w:tc>
          <w:tcPr>
            <w:tcW w:w="2991" w:type="pct"/>
          </w:tcPr>
          <w:p w:rsidRPr="00797430" w:rsidR="00FF76D0" w:rsidRDefault="00815FDB" w14:paraId="7342262E" w14:textId="23A0D537">
            <w:pPr>
              <w:pStyle w:val="paragraph"/>
              <w:spacing w:after="120" w:afterAutospacing="0" w:line="276" w:lineRule="auto"/>
              <w:jc w:val="left"/>
              <w:rPr>
                <w:rFonts w:ascii="Arial" w:hAnsi="Arial" w:cs="Arial"/>
              </w:rPr>
            </w:pPr>
            <w:sdt>
              <w:sdtPr>
                <w:rPr>
                  <w:rFonts w:ascii="Arial" w:hAnsi="Arial" w:cs="Arial"/>
                </w:rPr>
                <w:id w:val="1046496498"/>
                <w14:checkbox>
                  <w14:checked w14:val="0"/>
                  <w14:checkedState w14:val="2612" w14:font="MS Gothic"/>
                  <w14:uncheckedState w14:val="2610" w14:font="MS Gothic"/>
                </w14:checkbox>
              </w:sdtPr>
              <w:sdtContent>
                <w:r w:rsidRPr="00797430" w:rsidR="00FF76D0">
                  <w:rPr>
                    <w:rFonts w:ascii="Segoe UI Symbol" w:hAnsi="Segoe UI Symbol" w:eastAsia="MS Gothic" w:cs="Segoe UI Symbol"/>
                  </w:rPr>
                  <w:t>☐</w:t>
                </w:r>
              </w:sdtContent>
            </w:sdt>
            <w:r w:rsidRPr="00797430" w:rsidR="00FF76D0">
              <w:rPr>
                <w:rFonts w:ascii="Arial" w:hAnsi="Arial" w:cs="Arial"/>
              </w:rPr>
              <w:t xml:space="preserve"> Yes </w:t>
            </w:r>
          </w:p>
          <w:p w:rsidRPr="00797430" w:rsidR="00FF76D0" w:rsidRDefault="00815FDB" w14:paraId="12E3BC7B" w14:textId="3C9A2645">
            <w:pPr>
              <w:pStyle w:val="paragraph"/>
              <w:spacing w:after="120" w:afterAutospacing="0" w:line="276" w:lineRule="auto"/>
              <w:jc w:val="left"/>
              <w:rPr>
                <w:rFonts w:ascii="Arial" w:hAnsi="Arial" w:cs="Arial"/>
              </w:rPr>
            </w:pPr>
            <w:sdt>
              <w:sdtPr>
                <w:rPr>
                  <w:rFonts w:ascii="Arial" w:hAnsi="Arial" w:cs="Arial"/>
                </w:rPr>
                <w:id w:val="2069376241"/>
                <w14:checkbox>
                  <w14:checked w14:val="0"/>
                  <w14:checkedState w14:val="2612" w14:font="MS Gothic"/>
                  <w14:uncheckedState w14:val="2610" w14:font="MS Gothic"/>
                </w14:checkbox>
              </w:sdtPr>
              <w:sdtContent>
                <w:r w:rsidRPr="00797430" w:rsidR="00FF76D0">
                  <w:rPr>
                    <w:rFonts w:ascii="Segoe UI Symbol" w:hAnsi="Segoe UI Symbol" w:eastAsia="MS Gothic" w:cs="Segoe UI Symbol"/>
                  </w:rPr>
                  <w:t>☐</w:t>
                </w:r>
              </w:sdtContent>
            </w:sdt>
            <w:r w:rsidRPr="00797430" w:rsidR="00FF76D0">
              <w:rPr>
                <w:rFonts w:ascii="Arial" w:hAnsi="Arial" w:cs="Arial"/>
              </w:rPr>
              <w:t xml:space="preserve"> No </w:t>
            </w:r>
          </w:p>
          <w:p w:rsidRPr="00797430" w:rsidR="00094339" w:rsidRDefault="00815FDB" w14:paraId="0E503900" w14:textId="6AE916FD">
            <w:pPr>
              <w:pStyle w:val="paragraph"/>
              <w:spacing w:after="120" w:afterAutospacing="0" w:line="276" w:lineRule="auto"/>
              <w:jc w:val="left"/>
              <w:rPr>
                <w:rFonts w:ascii="Arial" w:hAnsi="Arial" w:eastAsia="Arial" w:cs="Arial"/>
              </w:rPr>
            </w:pPr>
            <w:sdt>
              <w:sdtPr>
                <w:rPr>
                  <w:rFonts w:ascii="Arial" w:hAnsi="Arial" w:cs="Arial"/>
                </w:rPr>
                <w:id w:val="1302202671"/>
                <w14:checkbox>
                  <w14:checked w14:val="0"/>
                  <w14:checkedState w14:val="2612" w14:font="MS Gothic"/>
                  <w14:uncheckedState w14:val="2610" w14:font="MS Gothic"/>
                </w14:checkbox>
              </w:sdtPr>
              <w:sdtContent>
                <w:r w:rsidRPr="00797430" w:rsidR="00FF76D0">
                  <w:rPr>
                    <w:rFonts w:ascii="Segoe UI Symbol" w:hAnsi="Segoe UI Symbol" w:eastAsia="MS Gothic" w:cs="Segoe UI Symbol"/>
                  </w:rPr>
                  <w:t>☐</w:t>
                </w:r>
              </w:sdtContent>
            </w:sdt>
            <w:r w:rsidRPr="00797430" w:rsidR="00FF76D0">
              <w:rPr>
                <w:rFonts w:ascii="Arial" w:hAnsi="Arial" w:cs="Arial"/>
              </w:rPr>
              <w:t xml:space="preserve"> N/A</w:t>
            </w:r>
          </w:p>
        </w:tc>
      </w:tr>
      <w:tr w:rsidRPr="00797430" w:rsidR="00FF76D0" w:rsidTr="00967BA2" w14:paraId="3CDDFFD1" w14:textId="77777777">
        <w:tc>
          <w:tcPr>
            <w:tcW w:w="2009" w:type="pct"/>
            <w:shd w:val="clear" w:color="auto" w:fill="C5E0B3"/>
          </w:tcPr>
          <w:p w:rsidRPr="00797430" w:rsidR="00FF76D0" w:rsidP="00FF76D0" w:rsidRDefault="00FF76D0" w14:paraId="2EAF1603" w14:textId="69064121">
            <w:pPr>
              <w:rPr>
                <w:rFonts w:ascii="Arial" w:hAnsi="Arial" w:cs="Arial"/>
              </w:rPr>
            </w:pPr>
            <w:r w:rsidRPr="00797430">
              <w:rPr>
                <w:rFonts w:ascii="Arial" w:hAnsi="Arial" w:cs="Arial"/>
              </w:rPr>
              <w:t>Languages Spoken</w:t>
            </w:r>
            <w:r w:rsidRPr="00797430">
              <w:rPr>
                <w:rFonts w:ascii="Arial" w:hAnsi="Arial" w:cs="Arial"/>
              </w:rPr>
              <w:br/>
            </w:r>
            <w:r w:rsidRPr="00797430">
              <w:rPr>
                <w:rFonts w:ascii="Arial" w:hAnsi="Arial" w:cs="Arial"/>
              </w:rPr>
              <w:t>(Please indicate level e.g., native, fluent, conversational, basic):</w:t>
            </w:r>
          </w:p>
        </w:tc>
        <w:tc>
          <w:tcPr>
            <w:tcW w:w="2991" w:type="pct"/>
          </w:tcPr>
          <w:p w:rsidRPr="00797430" w:rsidR="00FF76D0" w:rsidRDefault="00FF76D0" w14:paraId="0DEC49F5" w14:textId="77777777">
            <w:pPr>
              <w:pStyle w:val="paragraph"/>
              <w:spacing w:after="120" w:afterAutospacing="0" w:line="276" w:lineRule="auto"/>
              <w:jc w:val="left"/>
              <w:rPr>
                <w:rFonts w:ascii="Arial" w:hAnsi="Arial" w:cs="Arial"/>
              </w:rPr>
            </w:pPr>
          </w:p>
        </w:tc>
      </w:tr>
    </w:tbl>
    <w:p w:rsidRPr="00797430" w:rsidR="001968DF" w:rsidRDefault="000D2F61" w14:paraId="403B16D7" w14:textId="77777777">
      <w:pPr>
        <w:rPr>
          <w:rFonts w:ascii="Arial" w:hAnsi="Arial" w:cs="Arial"/>
          <w:b/>
          <w:bCs/>
        </w:rPr>
      </w:pPr>
      <w:r w:rsidRPr="00797430">
        <w:rPr>
          <w:rFonts w:ascii="Arial" w:hAnsi="Arial" w:cs="Arial"/>
          <w:b/>
          <w:bCs/>
        </w:rPr>
        <w:br/>
      </w:r>
    </w:p>
    <w:tbl>
      <w:tblPr>
        <w:tblStyle w:val="TableGrid"/>
        <w:tblW w:w="0" w:type="auto"/>
        <w:tblLook w:val="04A0" w:firstRow="1" w:lastRow="0" w:firstColumn="1" w:lastColumn="0" w:noHBand="0" w:noVBand="1"/>
      </w:tblPr>
      <w:tblGrid>
        <w:gridCol w:w="8856"/>
      </w:tblGrid>
      <w:tr w:rsidRPr="00797430" w:rsidR="001968DF" w:rsidTr="00967BA2" w14:paraId="303B7045" w14:textId="77777777">
        <w:tc>
          <w:tcPr>
            <w:tcW w:w="8856" w:type="dxa"/>
            <w:tcBorders>
              <w:top w:val="nil"/>
              <w:left w:val="nil"/>
              <w:bottom w:val="nil"/>
              <w:right w:val="nil"/>
            </w:tcBorders>
            <w:shd w:val="clear" w:color="auto" w:fill="E2EFD9"/>
          </w:tcPr>
          <w:p w:rsidRPr="00797430" w:rsidR="001968DF" w:rsidP="001968DF" w:rsidRDefault="001968DF" w14:paraId="21A774E0" w14:textId="5F661DE7">
            <w:pPr>
              <w:pStyle w:val="ListParagraph"/>
              <w:numPr>
                <w:ilvl w:val="0"/>
                <w:numId w:val="10"/>
              </w:numPr>
              <w:rPr>
                <w:rFonts w:ascii="Arial" w:hAnsi="Arial" w:cs="Arial"/>
                <w:b/>
                <w:bCs/>
                <w:sz w:val="24"/>
                <w:szCs w:val="24"/>
              </w:rPr>
            </w:pPr>
            <w:r w:rsidRPr="00797430">
              <w:rPr>
                <w:rFonts w:ascii="Arial" w:hAnsi="Arial" w:cs="Arial"/>
                <w:b/>
                <w:bCs/>
                <w:sz w:val="24"/>
                <w:szCs w:val="24"/>
              </w:rPr>
              <w:t xml:space="preserve">Details of Host Institution </w:t>
            </w:r>
          </w:p>
        </w:tc>
      </w:tr>
    </w:tbl>
    <w:p w:rsidRPr="00797430" w:rsidR="00063A62" w:rsidRDefault="00063A62" w14:paraId="75E92B54" w14:textId="09348E13">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8"/>
        <w:gridCol w:w="5298"/>
      </w:tblGrid>
      <w:tr w:rsidRPr="00797430" w:rsidR="001968DF" w:rsidTr="00967BA2" w14:paraId="10D268DD" w14:textId="77777777">
        <w:tc>
          <w:tcPr>
            <w:tcW w:w="5000" w:type="pct"/>
            <w:gridSpan w:val="2"/>
            <w:shd w:val="clear" w:color="auto" w:fill="C5E0B3"/>
          </w:tcPr>
          <w:p w:rsidRPr="00797430" w:rsidR="001968DF" w:rsidRDefault="001968DF" w14:paraId="77303E49" w14:textId="157B7657">
            <w:pPr>
              <w:rPr>
                <w:rFonts w:ascii="Arial" w:hAnsi="Arial" w:cs="Arial"/>
                <w:b/>
                <w:bCs/>
              </w:rPr>
            </w:pPr>
            <w:r w:rsidRPr="00797430">
              <w:rPr>
                <w:rFonts w:ascii="Arial" w:hAnsi="Arial" w:cs="Arial"/>
                <w:b/>
                <w:bCs/>
              </w:rPr>
              <w:t>Host Institution Details</w:t>
            </w:r>
          </w:p>
        </w:tc>
      </w:tr>
      <w:tr w:rsidRPr="00797430" w:rsidR="001968DF" w:rsidTr="00967BA2" w14:paraId="17EBF3A3" w14:textId="77777777">
        <w:tc>
          <w:tcPr>
            <w:tcW w:w="2009" w:type="pct"/>
            <w:shd w:val="clear" w:color="auto" w:fill="C5E0B3"/>
          </w:tcPr>
          <w:p w:rsidRPr="00797430" w:rsidR="001968DF" w:rsidRDefault="001968DF" w14:paraId="730DA0F4" w14:textId="77777777">
            <w:pPr>
              <w:rPr>
                <w:rFonts w:ascii="Arial" w:hAnsi="Arial" w:cs="Arial"/>
                <w:lang w:eastAsia="en-GB"/>
              </w:rPr>
            </w:pPr>
            <w:r w:rsidRPr="00797430">
              <w:rPr>
                <w:rFonts w:ascii="Arial" w:hAnsi="Arial" w:cs="Arial"/>
                <w:lang w:eastAsia="en-GB"/>
              </w:rPr>
              <w:t>Information</w:t>
            </w:r>
          </w:p>
        </w:tc>
        <w:tc>
          <w:tcPr>
            <w:tcW w:w="2991" w:type="pct"/>
            <w:shd w:val="clear" w:color="auto" w:fill="C5E0B3"/>
          </w:tcPr>
          <w:p w:rsidRPr="00797430" w:rsidR="001968DF" w:rsidRDefault="001968DF" w14:paraId="6CE49318" w14:textId="77777777">
            <w:pPr>
              <w:rPr>
                <w:rFonts w:ascii="Arial" w:hAnsi="Arial" w:cs="Arial"/>
              </w:rPr>
            </w:pPr>
            <w:r w:rsidRPr="00797430">
              <w:rPr>
                <w:rFonts w:ascii="Arial" w:hAnsi="Arial" w:cs="Arial"/>
              </w:rPr>
              <w:t>Details</w:t>
            </w:r>
          </w:p>
        </w:tc>
      </w:tr>
      <w:tr w:rsidRPr="00797430" w:rsidR="001968DF" w:rsidTr="00967BA2" w14:paraId="7EA0A3D8" w14:textId="77777777">
        <w:tc>
          <w:tcPr>
            <w:tcW w:w="2009" w:type="pct"/>
            <w:shd w:val="clear" w:color="auto" w:fill="C5E0B3"/>
          </w:tcPr>
          <w:p w:rsidRPr="00797430" w:rsidR="001968DF" w:rsidRDefault="009C27A6" w14:paraId="51EE67B1" w14:textId="5C5AED1D">
            <w:pPr>
              <w:rPr>
                <w:rFonts w:ascii="Arial" w:hAnsi="Arial" w:cs="Arial"/>
                <w:lang w:eastAsia="en-GB"/>
              </w:rPr>
            </w:pPr>
            <w:r w:rsidRPr="00797430">
              <w:rPr>
                <w:rFonts w:ascii="Arial" w:hAnsi="Arial" w:cs="Arial"/>
                <w:lang w:eastAsia="en-GB"/>
              </w:rPr>
              <w:t>Full legal name of the i</w:t>
            </w:r>
            <w:r w:rsidRPr="00797430" w:rsidR="001968DF">
              <w:rPr>
                <w:rFonts w:ascii="Arial" w:hAnsi="Arial" w:cs="Arial"/>
                <w:lang w:eastAsia="en-GB"/>
              </w:rPr>
              <w:t>nstitution</w:t>
            </w:r>
          </w:p>
        </w:tc>
        <w:tc>
          <w:tcPr>
            <w:tcW w:w="2991" w:type="pct"/>
          </w:tcPr>
          <w:p w:rsidRPr="00797430" w:rsidR="001968DF" w:rsidRDefault="001968DF" w14:paraId="420CC2F9" w14:textId="77777777">
            <w:pPr>
              <w:rPr>
                <w:rFonts w:ascii="Arial" w:hAnsi="Arial" w:cs="Arial"/>
              </w:rPr>
            </w:pPr>
          </w:p>
        </w:tc>
      </w:tr>
      <w:tr w:rsidRPr="00797430" w:rsidR="001968DF" w:rsidTr="00967BA2" w14:paraId="3685EFF2" w14:textId="77777777">
        <w:tc>
          <w:tcPr>
            <w:tcW w:w="2009" w:type="pct"/>
            <w:shd w:val="clear" w:color="auto" w:fill="C5E0B3"/>
          </w:tcPr>
          <w:p w:rsidRPr="00797430" w:rsidR="001968DF" w:rsidRDefault="001968DF" w14:paraId="73BA8A0E" w14:textId="2C708B04">
            <w:pPr>
              <w:rPr>
                <w:rFonts w:ascii="Arial" w:hAnsi="Arial" w:cs="Arial"/>
              </w:rPr>
            </w:pPr>
            <w:r w:rsidRPr="00797430">
              <w:rPr>
                <w:rFonts w:ascii="Arial" w:hAnsi="Arial" w:cs="Arial"/>
              </w:rPr>
              <w:t>Department/Division</w:t>
            </w:r>
          </w:p>
        </w:tc>
        <w:tc>
          <w:tcPr>
            <w:tcW w:w="2991" w:type="pct"/>
          </w:tcPr>
          <w:p w:rsidRPr="00797430" w:rsidR="001968DF" w:rsidRDefault="001968DF" w14:paraId="564F2D33" w14:textId="77777777">
            <w:pPr>
              <w:pStyle w:val="paragraph"/>
              <w:spacing w:after="120" w:afterAutospacing="0" w:line="276" w:lineRule="auto"/>
              <w:jc w:val="left"/>
              <w:rPr>
                <w:rFonts w:ascii="Arial" w:hAnsi="Arial" w:eastAsia="Arial" w:cs="Arial"/>
              </w:rPr>
            </w:pPr>
          </w:p>
        </w:tc>
      </w:tr>
      <w:tr w:rsidRPr="00797430" w:rsidR="001968DF" w:rsidTr="00967BA2" w14:paraId="1B4CA2F2" w14:textId="77777777">
        <w:tc>
          <w:tcPr>
            <w:tcW w:w="2009" w:type="pct"/>
            <w:shd w:val="clear" w:color="auto" w:fill="C5E0B3"/>
          </w:tcPr>
          <w:p w:rsidRPr="00797430" w:rsidR="001968DF" w:rsidRDefault="00A15608" w14:paraId="4B52D867" w14:textId="1ED40D40">
            <w:pPr>
              <w:rPr>
                <w:rFonts w:ascii="Arial" w:hAnsi="Arial" w:cs="Arial"/>
                <w:lang w:eastAsia="en-GB"/>
              </w:rPr>
            </w:pPr>
            <w:r w:rsidRPr="00797430">
              <w:rPr>
                <w:rFonts w:ascii="Arial" w:hAnsi="Arial" w:cs="Arial"/>
                <w:lang w:eastAsia="en-GB"/>
              </w:rPr>
              <w:t>Address of registered office</w:t>
            </w:r>
          </w:p>
        </w:tc>
        <w:tc>
          <w:tcPr>
            <w:tcW w:w="2991" w:type="pct"/>
          </w:tcPr>
          <w:p w:rsidRPr="00797430" w:rsidR="001968DF" w:rsidRDefault="001968DF" w14:paraId="4444B7D1" w14:textId="77777777">
            <w:pPr>
              <w:rPr>
                <w:rFonts w:ascii="Arial" w:hAnsi="Arial" w:cs="Arial"/>
                <w:lang w:val="fr-FR"/>
              </w:rPr>
            </w:pPr>
          </w:p>
        </w:tc>
      </w:tr>
      <w:tr w:rsidRPr="00797430" w:rsidR="00A15608" w:rsidTr="00967BA2" w14:paraId="0B353407" w14:textId="77777777">
        <w:tc>
          <w:tcPr>
            <w:tcW w:w="2009" w:type="pct"/>
            <w:shd w:val="clear" w:color="auto" w:fill="C5E0B3"/>
          </w:tcPr>
          <w:p w:rsidRPr="00797430" w:rsidR="00A15608" w:rsidRDefault="00F45B0A" w14:paraId="1784DDA8" w14:textId="1A31ECD5">
            <w:pPr>
              <w:rPr>
                <w:rFonts w:ascii="Arial" w:hAnsi="Arial" w:cs="Arial"/>
                <w:lang w:eastAsia="en-GB"/>
              </w:rPr>
            </w:pPr>
            <w:r w:rsidRPr="00797430">
              <w:rPr>
                <w:rFonts w:ascii="Arial" w:hAnsi="Arial" w:cs="Arial"/>
                <w:lang w:eastAsia="en-GB"/>
              </w:rPr>
              <w:t xml:space="preserve">If applying to AGRHYMET </w:t>
            </w:r>
            <w:r w:rsidR="00367CB9">
              <w:rPr>
                <w:rFonts w:ascii="Arial" w:hAnsi="Arial" w:cs="Arial"/>
                <w:lang w:eastAsia="en-GB"/>
              </w:rPr>
              <w:t xml:space="preserve">(west African fellowship) </w:t>
            </w:r>
            <w:r w:rsidRPr="00797430">
              <w:rPr>
                <w:rFonts w:ascii="Arial" w:hAnsi="Arial" w:cs="Arial"/>
                <w:lang w:eastAsia="en-GB"/>
              </w:rPr>
              <w:t>please tick here</w:t>
            </w:r>
          </w:p>
        </w:tc>
        <w:sdt>
          <w:sdtPr>
            <w:rPr>
              <w:rFonts w:ascii="Arial" w:hAnsi="Arial" w:cs="Arial"/>
              <w:lang w:val="fr-FR"/>
            </w:rPr>
            <w:id w:val="-770783528"/>
            <w14:checkbox>
              <w14:checked w14:val="0"/>
              <w14:checkedState w14:val="2612" w14:font="MS Gothic"/>
              <w14:uncheckedState w14:val="2610" w14:font="MS Gothic"/>
            </w14:checkbox>
          </w:sdtPr>
          <w:sdtContent>
            <w:tc>
              <w:tcPr>
                <w:tcW w:w="2991" w:type="pct"/>
              </w:tcPr>
              <w:p w:rsidRPr="00797430" w:rsidR="00A15608" w:rsidRDefault="00F45B0A" w14:paraId="5F383AD0" w14:textId="5FDA0564">
                <w:pPr>
                  <w:rPr>
                    <w:rFonts w:ascii="Arial" w:hAnsi="Arial" w:cs="Arial"/>
                    <w:lang w:val="fr-FR"/>
                  </w:rPr>
                </w:pPr>
                <w:r w:rsidRPr="00797430">
                  <w:rPr>
                    <w:rFonts w:ascii="Segoe UI Symbol" w:hAnsi="Segoe UI Symbol" w:eastAsia="MS Gothic" w:cs="Segoe UI Symbol"/>
                    <w:lang w:val="fr-FR"/>
                  </w:rPr>
                  <w:t>☐</w:t>
                </w:r>
              </w:p>
            </w:tc>
          </w:sdtContent>
        </w:sdt>
      </w:tr>
    </w:tbl>
    <w:p w:rsidR="001968DF" w:rsidRDefault="001968DF" w14:paraId="5D35E21C" w14:textId="77777777">
      <w:pPr>
        <w:rPr>
          <w:rFonts w:ascii="Arial" w:hAnsi="Arial" w:cs="Arial"/>
          <w:b/>
          <w:bCs/>
        </w:rPr>
      </w:pPr>
    </w:p>
    <w:tbl>
      <w:tblPr>
        <w:tblStyle w:val="TableGrid"/>
        <w:tblW w:w="0" w:type="auto"/>
        <w:tblLook w:val="04A0" w:firstRow="1" w:lastRow="0" w:firstColumn="1" w:lastColumn="0" w:noHBand="0" w:noVBand="1"/>
      </w:tblPr>
      <w:tblGrid>
        <w:gridCol w:w="8856"/>
      </w:tblGrid>
      <w:tr w:rsidRPr="00797430" w:rsidR="00F45B0A" w:rsidTr="00967BA2" w14:paraId="41E73FE2" w14:textId="77777777">
        <w:tc>
          <w:tcPr>
            <w:tcW w:w="8856" w:type="dxa"/>
            <w:tcBorders>
              <w:top w:val="nil"/>
              <w:left w:val="nil"/>
              <w:bottom w:val="nil"/>
              <w:right w:val="nil"/>
            </w:tcBorders>
            <w:shd w:val="clear" w:color="auto" w:fill="E2EFD9"/>
          </w:tcPr>
          <w:p w:rsidRPr="00797430" w:rsidR="00F45B0A" w:rsidP="00F45B0A" w:rsidRDefault="00F45B0A" w14:paraId="31FFEB00" w14:textId="57AB1350">
            <w:pPr>
              <w:pStyle w:val="ListParagraph"/>
              <w:numPr>
                <w:ilvl w:val="0"/>
                <w:numId w:val="10"/>
              </w:numPr>
              <w:rPr>
                <w:rFonts w:ascii="Arial" w:hAnsi="Arial" w:cs="Arial"/>
                <w:b/>
                <w:bCs/>
              </w:rPr>
            </w:pPr>
            <w:r w:rsidRPr="00797430">
              <w:rPr>
                <w:rFonts w:ascii="Arial" w:hAnsi="Arial" w:cs="Arial"/>
                <w:b/>
                <w:bCs/>
              </w:rPr>
              <w:t xml:space="preserve">Highest Qualification </w:t>
            </w:r>
          </w:p>
        </w:tc>
      </w:tr>
    </w:tbl>
    <w:p w:rsidRPr="00797430" w:rsidR="005A5EA9" w:rsidP="005A5EA9" w:rsidRDefault="000D2F61" w14:paraId="0DF5219B" w14:textId="3F0E1A5A">
      <w:pPr>
        <w:rPr>
          <w:rFonts w:ascii="Arial" w:hAnsi="Arial" w:cs="Arial"/>
        </w:rPr>
      </w:pPr>
      <w:r w:rsidRPr="00797430">
        <w:rPr>
          <w:rFonts w:ascii="Arial" w:hAnsi="Arial" w:cs="Arial"/>
        </w:rPr>
        <w:br/>
      </w:r>
      <w:r w:rsidRPr="00797430" w:rsidR="005A5EA9">
        <w:rPr>
          <w:rFonts w:ascii="Arial" w:hAnsi="Arial" w:cs="Arial"/>
        </w:rPr>
        <w:t xml:space="preserve">Please provide the details of your highest completed or currently in-progress degree. If you hold multiple degrees, you may upload your CV at the end of this form.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8"/>
        <w:gridCol w:w="5298"/>
      </w:tblGrid>
      <w:tr w:rsidRPr="00797430" w:rsidR="009F4E71" w:rsidTr="00967BA2" w14:paraId="6D9F9E3C" w14:textId="77777777">
        <w:tc>
          <w:tcPr>
            <w:tcW w:w="2009" w:type="pct"/>
            <w:shd w:val="clear" w:color="auto" w:fill="C5E0B3"/>
          </w:tcPr>
          <w:p w:rsidRPr="00797430" w:rsidR="009F4E71" w:rsidP="009F4E71" w:rsidRDefault="009F4E71" w14:paraId="4E27816B" w14:textId="2C20B7D1">
            <w:pPr>
              <w:rPr>
                <w:rFonts w:ascii="Arial" w:hAnsi="Arial" w:cs="Arial"/>
              </w:rPr>
            </w:pPr>
            <w:r w:rsidRPr="00797430">
              <w:rPr>
                <w:rFonts w:ascii="Arial" w:hAnsi="Arial" w:cs="Arial"/>
              </w:rPr>
              <w:t>Type of Degree (e.g., BSc, MSc, PhD):</w:t>
            </w:r>
            <w:r w:rsidRPr="00797430">
              <w:rPr>
                <w:rFonts w:ascii="Arial" w:hAnsi="Arial" w:cs="Arial"/>
              </w:rPr>
              <w:br/>
            </w:r>
          </w:p>
          <w:p w:rsidRPr="00797430" w:rsidR="009F4E71" w:rsidRDefault="009F4E71" w14:paraId="57B5B2EB" w14:textId="4DD06109">
            <w:pPr>
              <w:rPr>
                <w:rFonts w:ascii="Arial" w:hAnsi="Arial" w:cs="Arial"/>
                <w:lang w:eastAsia="en-GB"/>
              </w:rPr>
            </w:pPr>
          </w:p>
        </w:tc>
        <w:tc>
          <w:tcPr>
            <w:tcW w:w="2991" w:type="pct"/>
          </w:tcPr>
          <w:p w:rsidRPr="00797430" w:rsidR="009F4E71" w:rsidRDefault="009F4E71" w14:paraId="709DB7C3" w14:textId="77777777">
            <w:pPr>
              <w:rPr>
                <w:rFonts w:ascii="Arial" w:hAnsi="Arial" w:cs="Arial"/>
              </w:rPr>
            </w:pPr>
          </w:p>
        </w:tc>
      </w:tr>
      <w:tr w:rsidRPr="00797430" w:rsidR="009F4E71" w:rsidTr="00967BA2" w14:paraId="68490CAE" w14:textId="77777777">
        <w:tc>
          <w:tcPr>
            <w:tcW w:w="2009" w:type="pct"/>
            <w:shd w:val="clear" w:color="auto" w:fill="C5E0B3"/>
          </w:tcPr>
          <w:p w:rsidRPr="00797430" w:rsidR="009F4E71" w:rsidRDefault="009F4E71" w14:paraId="1F86614E" w14:textId="7E38978D">
            <w:pPr>
              <w:rPr>
                <w:rFonts w:ascii="Arial" w:hAnsi="Arial" w:cs="Arial"/>
              </w:rPr>
            </w:pPr>
            <w:r w:rsidRPr="00797430">
              <w:rPr>
                <w:rFonts w:ascii="Arial" w:hAnsi="Arial" w:cs="Arial"/>
              </w:rPr>
              <w:t>University:</w:t>
            </w:r>
          </w:p>
        </w:tc>
        <w:tc>
          <w:tcPr>
            <w:tcW w:w="2991" w:type="pct"/>
          </w:tcPr>
          <w:p w:rsidRPr="00797430" w:rsidR="009F4E71" w:rsidRDefault="009F4E71" w14:paraId="014FAA68" w14:textId="77777777">
            <w:pPr>
              <w:pStyle w:val="paragraph"/>
              <w:spacing w:after="120" w:afterAutospacing="0" w:line="276" w:lineRule="auto"/>
              <w:jc w:val="left"/>
              <w:rPr>
                <w:rFonts w:ascii="Arial" w:hAnsi="Arial" w:eastAsia="Arial" w:cs="Arial"/>
              </w:rPr>
            </w:pPr>
          </w:p>
        </w:tc>
      </w:tr>
      <w:tr w:rsidRPr="00797430" w:rsidR="009F4E71" w:rsidTr="00967BA2" w14:paraId="102DC3F5" w14:textId="77777777">
        <w:tc>
          <w:tcPr>
            <w:tcW w:w="2009" w:type="pct"/>
            <w:shd w:val="clear" w:color="auto" w:fill="C5E0B3"/>
          </w:tcPr>
          <w:p w:rsidRPr="00797430" w:rsidR="009F4E71" w:rsidRDefault="009F4E71" w14:paraId="55785231" w14:textId="5C1AF920">
            <w:pPr>
              <w:rPr>
                <w:rFonts w:ascii="Arial" w:hAnsi="Arial" w:cs="Arial"/>
                <w:lang w:eastAsia="en-GB"/>
              </w:rPr>
            </w:pPr>
            <w:r w:rsidRPr="00797430">
              <w:rPr>
                <w:rFonts w:ascii="Arial" w:hAnsi="Arial" w:cs="Arial"/>
              </w:rPr>
              <w:t>Subject:</w:t>
            </w:r>
          </w:p>
        </w:tc>
        <w:tc>
          <w:tcPr>
            <w:tcW w:w="2991" w:type="pct"/>
          </w:tcPr>
          <w:p w:rsidRPr="00797430" w:rsidR="009F4E71" w:rsidRDefault="009F4E71" w14:paraId="03F60516" w14:textId="77777777">
            <w:pPr>
              <w:rPr>
                <w:rFonts w:ascii="Arial" w:hAnsi="Arial" w:cs="Arial"/>
                <w:lang w:val="fr-FR"/>
              </w:rPr>
            </w:pPr>
          </w:p>
        </w:tc>
      </w:tr>
      <w:tr w:rsidRPr="00797430" w:rsidR="009F4E71" w:rsidTr="00967BA2" w14:paraId="6BB86EB8" w14:textId="77777777">
        <w:tc>
          <w:tcPr>
            <w:tcW w:w="2009" w:type="pct"/>
            <w:shd w:val="clear" w:color="auto" w:fill="C5E0B3"/>
          </w:tcPr>
          <w:p w:rsidRPr="00797430" w:rsidR="009F4E71" w:rsidP="009F4E71" w:rsidRDefault="009F4E71" w14:paraId="3E0FBC15" w14:textId="11D4390A">
            <w:pPr>
              <w:rPr>
                <w:rFonts w:ascii="Arial" w:hAnsi="Arial" w:cs="Arial"/>
                <w:lang w:eastAsia="en-GB"/>
              </w:rPr>
            </w:pPr>
            <w:r w:rsidRPr="00797430">
              <w:rPr>
                <w:rFonts w:ascii="Arial" w:hAnsi="Arial" w:cs="Arial"/>
              </w:rPr>
              <w:t>Month/Year Obtained or Expected:</w:t>
            </w:r>
          </w:p>
        </w:tc>
        <w:tc>
          <w:tcPr>
            <w:tcW w:w="2991" w:type="pct"/>
          </w:tcPr>
          <w:p w:rsidRPr="00797430" w:rsidR="009F4E71" w:rsidRDefault="009F4E71" w14:paraId="7CAF4A0A" w14:textId="77777777">
            <w:pPr>
              <w:rPr>
                <w:rFonts w:ascii="Arial" w:hAnsi="Arial" w:cs="Arial"/>
                <w:lang w:val="fr-FR"/>
              </w:rPr>
            </w:pPr>
          </w:p>
        </w:tc>
      </w:tr>
    </w:tbl>
    <w:p w:rsidRPr="00797430" w:rsidR="009F4E71" w:rsidP="005A5EA9" w:rsidRDefault="009F4E71" w14:paraId="3EE44EF4" w14:textId="77777777">
      <w:pPr>
        <w:rPr>
          <w:rFonts w:ascii="Arial" w:hAnsi="Arial" w:cs="Arial"/>
        </w:rPr>
      </w:pPr>
    </w:p>
    <w:tbl>
      <w:tblPr>
        <w:tblStyle w:val="TableGrid"/>
        <w:tblW w:w="0" w:type="auto"/>
        <w:tblLook w:val="04A0" w:firstRow="1" w:lastRow="0" w:firstColumn="1" w:lastColumn="0" w:noHBand="0" w:noVBand="1"/>
      </w:tblPr>
      <w:tblGrid>
        <w:gridCol w:w="8856"/>
      </w:tblGrid>
      <w:tr w:rsidRPr="00797430" w:rsidR="006A08EE" w:rsidTr="00967BA2" w14:paraId="0E76F32D" w14:textId="77777777">
        <w:tc>
          <w:tcPr>
            <w:tcW w:w="8856" w:type="dxa"/>
            <w:tcBorders>
              <w:top w:val="nil"/>
              <w:left w:val="nil"/>
              <w:bottom w:val="nil"/>
              <w:right w:val="nil"/>
            </w:tcBorders>
            <w:shd w:val="clear" w:color="auto" w:fill="E2EFD9"/>
          </w:tcPr>
          <w:p w:rsidRPr="00797430" w:rsidR="006A08EE" w:rsidP="006A08EE" w:rsidRDefault="006A08EE" w14:paraId="48841719" w14:textId="09BBDEC9">
            <w:pPr>
              <w:pStyle w:val="ListParagraph"/>
              <w:numPr>
                <w:ilvl w:val="0"/>
                <w:numId w:val="10"/>
              </w:numPr>
              <w:rPr>
                <w:rFonts w:ascii="Arial" w:hAnsi="Arial" w:cs="Arial"/>
                <w:b/>
                <w:bCs/>
                <w:sz w:val="24"/>
                <w:szCs w:val="24"/>
              </w:rPr>
            </w:pPr>
            <w:r w:rsidRPr="00797430">
              <w:rPr>
                <w:rFonts w:ascii="Arial" w:hAnsi="Arial" w:cs="Arial"/>
                <w:b/>
                <w:bCs/>
                <w:sz w:val="24"/>
                <w:szCs w:val="24"/>
              </w:rPr>
              <w:t>Employment Background</w:t>
            </w:r>
          </w:p>
        </w:tc>
      </w:tr>
    </w:tbl>
    <w:p w:rsidRPr="00797430" w:rsidR="005A5EA9" w:rsidP="006A08EE" w:rsidRDefault="005A5EA9" w14:paraId="476390EB" w14:textId="77777777">
      <w:pPr>
        <w:jc w:val="both"/>
        <w:rPr>
          <w:rFonts w:ascii="Arial" w:hAnsi="Arial" w:cs="Arial"/>
        </w:rPr>
      </w:pPr>
      <w:r w:rsidRPr="00797430">
        <w:rPr>
          <w:rFonts w:ascii="Arial" w:hAnsi="Arial" w:cs="Arial"/>
        </w:rPr>
        <w:t>Please provide details of up to two current and/or previous relevant employment positions. If you have additional roles to include, you may upload your CV at the end of this form. If not applicable, you can leave this section blank and proceed to the next.</w:t>
      </w:r>
    </w:p>
    <w:tbl>
      <w:tblPr>
        <w:tblStyle w:val="TableGrid"/>
        <w:tblW w:w="0" w:type="auto"/>
        <w:tblLook w:val="04A0" w:firstRow="1" w:lastRow="0" w:firstColumn="1" w:lastColumn="0" w:noHBand="0" w:noVBand="1"/>
      </w:tblPr>
      <w:tblGrid>
        <w:gridCol w:w="4428"/>
        <w:gridCol w:w="4428"/>
      </w:tblGrid>
      <w:tr w:rsidRPr="00797430" w:rsidR="006A08EE" w:rsidTr="00967BA2" w14:paraId="6CCBA1BC" w14:textId="77777777">
        <w:tc>
          <w:tcPr>
            <w:tcW w:w="8856" w:type="dxa"/>
            <w:gridSpan w:val="2"/>
            <w:shd w:val="clear" w:color="auto" w:fill="C5E0B3"/>
          </w:tcPr>
          <w:p w:rsidRPr="00797430" w:rsidR="006A08EE" w:rsidP="006A08EE" w:rsidRDefault="006A08EE" w14:paraId="63A62D29" w14:textId="77777777">
            <w:pPr>
              <w:rPr>
                <w:rFonts w:ascii="Arial" w:hAnsi="Arial" w:cs="Arial"/>
              </w:rPr>
            </w:pPr>
            <w:r w:rsidRPr="00797430">
              <w:rPr>
                <w:rFonts w:ascii="Arial" w:hAnsi="Arial" w:cs="Arial"/>
                <w:b/>
              </w:rPr>
              <w:t>Current or Most Recent Position:</w:t>
            </w:r>
          </w:p>
          <w:p w:rsidRPr="00797430" w:rsidR="006A08EE" w:rsidRDefault="006A08EE" w14:paraId="1EF309CC" w14:textId="77777777">
            <w:pPr>
              <w:rPr>
                <w:rFonts w:ascii="Arial" w:hAnsi="Arial" w:cs="Arial"/>
                <w:b/>
              </w:rPr>
            </w:pPr>
          </w:p>
        </w:tc>
      </w:tr>
      <w:tr w:rsidRPr="00797430" w:rsidR="006A08EE" w:rsidTr="00967BA2" w14:paraId="372DCF0E" w14:textId="77777777">
        <w:tc>
          <w:tcPr>
            <w:tcW w:w="4428" w:type="dxa"/>
            <w:shd w:val="clear" w:color="auto" w:fill="C5E0B3"/>
          </w:tcPr>
          <w:p w:rsidRPr="00797430" w:rsidR="006A08EE" w:rsidP="006A08EE" w:rsidRDefault="006A08EE" w14:paraId="529E793D" w14:textId="77777777">
            <w:pPr>
              <w:rPr>
                <w:rFonts w:ascii="Arial" w:hAnsi="Arial" w:cs="Arial"/>
              </w:rPr>
            </w:pPr>
            <w:r w:rsidRPr="00797430">
              <w:rPr>
                <w:rFonts w:ascii="Arial" w:hAnsi="Arial" w:cs="Arial"/>
              </w:rPr>
              <w:t>Job Title:</w:t>
            </w:r>
            <w:r w:rsidRPr="00797430">
              <w:rPr>
                <w:rFonts w:ascii="Arial" w:hAnsi="Arial" w:cs="Arial"/>
              </w:rPr>
              <w:br/>
            </w:r>
          </w:p>
          <w:p w:rsidRPr="00797430" w:rsidR="006A08EE" w:rsidRDefault="006A08EE" w14:paraId="5B08A633" w14:textId="77777777">
            <w:pPr>
              <w:rPr>
                <w:rFonts w:ascii="Arial" w:hAnsi="Arial" w:cs="Arial"/>
                <w:b/>
              </w:rPr>
            </w:pPr>
          </w:p>
        </w:tc>
        <w:tc>
          <w:tcPr>
            <w:tcW w:w="4428" w:type="dxa"/>
          </w:tcPr>
          <w:p w:rsidRPr="00797430" w:rsidR="006A08EE" w:rsidRDefault="006A08EE" w14:paraId="75DCEAEF" w14:textId="77777777">
            <w:pPr>
              <w:rPr>
                <w:rFonts w:ascii="Arial" w:hAnsi="Arial" w:cs="Arial"/>
                <w:b/>
              </w:rPr>
            </w:pPr>
          </w:p>
        </w:tc>
      </w:tr>
      <w:tr w:rsidRPr="00797430" w:rsidR="006A08EE" w:rsidTr="00967BA2" w14:paraId="27750BEC" w14:textId="77777777">
        <w:tc>
          <w:tcPr>
            <w:tcW w:w="4428" w:type="dxa"/>
            <w:shd w:val="clear" w:color="auto" w:fill="C5E0B3"/>
          </w:tcPr>
          <w:p w:rsidRPr="00797430" w:rsidR="006A08EE" w:rsidRDefault="006A08EE" w14:paraId="736D2C37" w14:textId="5D6B770C">
            <w:pPr>
              <w:rPr>
                <w:rFonts w:ascii="Arial" w:hAnsi="Arial" w:cs="Arial"/>
                <w:b/>
              </w:rPr>
            </w:pPr>
            <w:r w:rsidRPr="00797430">
              <w:rPr>
                <w:rFonts w:ascii="Arial" w:hAnsi="Arial" w:cs="Arial"/>
              </w:rPr>
              <w:t>Institution/Workplace:</w:t>
            </w:r>
          </w:p>
        </w:tc>
        <w:tc>
          <w:tcPr>
            <w:tcW w:w="4428" w:type="dxa"/>
          </w:tcPr>
          <w:p w:rsidRPr="00797430" w:rsidR="006A08EE" w:rsidRDefault="006A08EE" w14:paraId="3E463BE8" w14:textId="77777777">
            <w:pPr>
              <w:rPr>
                <w:rFonts w:ascii="Arial" w:hAnsi="Arial" w:cs="Arial"/>
                <w:b/>
              </w:rPr>
            </w:pPr>
          </w:p>
        </w:tc>
      </w:tr>
      <w:tr w:rsidRPr="00797430" w:rsidR="006A08EE" w:rsidTr="00967BA2" w14:paraId="1D7EB1F7" w14:textId="77777777">
        <w:tc>
          <w:tcPr>
            <w:tcW w:w="4428" w:type="dxa"/>
            <w:shd w:val="clear" w:color="auto" w:fill="C5E0B3"/>
          </w:tcPr>
          <w:p w:rsidRPr="00797430" w:rsidR="006A08EE" w:rsidRDefault="006A08EE" w14:paraId="50573201" w14:textId="2D676DA3">
            <w:pPr>
              <w:rPr>
                <w:rFonts w:ascii="Arial" w:hAnsi="Arial" w:cs="Arial"/>
                <w:b/>
              </w:rPr>
            </w:pPr>
            <w:r w:rsidRPr="00797430">
              <w:rPr>
                <w:rFonts w:ascii="Arial" w:hAnsi="Arial" w:cs="Arial"/>
              </w:rPr>
              <w:t>Country:</w:t>
            </w:r>
          </w:p>
        </w:tc>
        <w:tc>
          <w:tcPr>
            <w:tcW w:w="4428" w:type="dxa"/>
          </w:tcPr>
          <w:p w:rsidRPr="00797430" w:rsidR="006A08EE" w:rsidRDefault="006A08EE" w14:paraId="3C261EF7" w14:textId="77777777">
            <w:pPr>
              <w:rPr>
                <w:rFonts w:ascii="Arial" w:hAnsi="Arial" w:cs="Arial"/>
                <w:b/>
              </w:rPr>
            </w:pPr>
          </w:p>
        </w:tc>
      </w:tr>
      <w:tr w:rsidRPr="00797430" w:rsidR="006A08EE" w:rsidTr="00967BA2" w14:paraId="74B97DCC" w14:textId="77777777">
        <w:tc>
          <w:tcPr>
            <w:tcW w:w="4428" w:type="dxa"/>
            <w:shd w:val="clear" w:color="auto" w:fill="C5E0B3"/>
          </w:tcPr>
          <w:p w:rsidRPr="00797430" w:rsidR="006A08EE" w:rsidRDefault="006A08EE" w14:paraId="207E081B" w14:textId="54CDBC7D">
            <w:pPr>
              <w:rPr>
                <w:rFonts w:ascii="Arial" w:hAnsi="Arial" w:cs="Arial"/>
                <w:b/>
              </w:rPr>
            </w:pPr>
            <w:r w:rsidRPr="00797430">
              <w:rPr>
                <w:rFonts w:ascii="Arial" w:hAnsi="Arial" w:cs="Arial"/>
              </w:rPr>
              <w:t>Full Address:</w:t>
            </w:r>
          </w:p>
        </w:tc>
        <w:tc>
          <w:tcPr>
            <w:tcW w:w="4428" w:type="dxa"/>
          </w:tcPr>
          <w:p w:rsidRPr="00797430" w:rsidR="006A08EE" w:rsidRDefault="006A08EE" w14:paraId="1E09B034" w14:textId="77777777">
            <w:pPr>
              <w:rPr>
                <w:rFonts w:ascii="Arial" w:hAnsi="Arial" w:cs="Arial"/>
                <w:b/>
              </w:rPr>
            </w:pPr>
          </w:p>
        </w:tc>
      </w:tr>
      <w:tr w:rsidRPr="00797430" w:rsidR="006A08EE" w:rsidTr="00967BA2" w14:paraId="02E85D36" w14:textId="77777777">
        <w:tc>
          <w:tcPr>
            <w:tcW w:w="4428" w:type="dxa"/>
            <w:shd w:val="clear" w:color="auto" w:fill="C5E0B3"/>
          </w:tcPr>
          <w:p w:rsidRPr="00797430" w:rsidR="006A08EE" w:rsidRDefault="006A08EE" w14:paraId="0B1C032F" w14:textId="6A87ABB5">
            <w:pPr>
              <w:rPr>
                <w:rFonts w:ascii="Arial" w:hAnsi="Arial" w:cs="Arial"/>
                <w:b/>
              </w:rPr>
            </w:pPr>
            <w:r w:rsidRPr="00797430">
              <w:rPr>
                <w:rFonts w:ascii="Arial" w:hAnsi="Arial" w:cs="Arial"/>
              </w:rPr>
              <w:t>Email Address:</w:t>
            </w:r>
          </w:p>
        </w:tc>
        <w:tc>
          <w:tcPr>
            <w:tcW w:w="4428" w:type="dxa"/>
          </w:tcPr>
          <w:p w:rsidRPr="00797430" w:rsidR="006A08EE" w:rsidRDefault="006A08EE" w14:paraId="4CB2D028" w14:textId="77777777">
            <w:pPr>
              <w:rPr>
                <w:rFonts w:ascii="Arial" w:hAnsi="Arial" w:cs="Arial"/>
                <w:b/>
              </w:rPr>
            </w:pPr>
          </w:p>
        </w:tc>
      </w:tr>
      <w:tr w:rsidRPr="00797430" w:rsidR="006A08EE" w:rsidTr="00967BA2" w14:paraId="6DCBD762" w14:textId="77777777">
        <w:tc>
          <w:tcPr>
            <w:tcW w:w="4428" w:type="dxa"/>
            <w:shd w:val="clear" w:color="auto" w:fill="C5E0B3"/>
          </w:tcPr>
          <w:p w:rsidRPr="00797430" w:rsidR="006A08EE" w:rsidRDefault="006A08EE" w14:paraId="79E1C936" w14:textId="3C865058">
            <w:pPr>
              <w:rPr>
                <w:rFonts w:ascii="Arial" w:hAnsi="Arial" w:cs="Arial"/>
              </w:rPr>
            </w:pPr>
            <w:r w:rsidRPr="00797430">
              <w:rPr>
                <w:rFonts w:ascii="Arial" w:hAnsi="Arial" w:cs="Arial"/>
              </w:rPr>
              <w:t>Telephone Contact:</w:t>
            </w:r>
          </w:p>
        </w:tc>
        <w:tc>
          <w:tcPr>
            <w:tcW w:w="4428" w:type="dxa"/>
          </w:tcPr>
          <w:p w:rsidRPr="00797430" w:rsidR="006A08EE" w:rsidRDefault="006A08EE" w14:paraId="65F11BFE" w14:textId="77777777">
            <w:pPr>
              <w:rPr>
                <w:rFonts w:ascii="Arial" w:hAnsi="Arial" w:cs="Arial"/>
                <w:b/>
              </w:rPr>
            </w:pPr>
          </w:p>
        </w:tc>
      </w:tr>
      <w:tr w:rsidRPr="00797430" w:rsidR="006A08EE" w:rsidTr="00967BA2" w14:paraId="1597D776" w14:textId="77777777">
        <w:tc>
          <w:tcPr>
            <w:tcW w:w="4428" w:type="dxa"/>
            <w:shd w:val="clear" w:color="auto" w:fill="C5E0B3"/>
          </w:tcPr>
          <w:p w:rsidRPr="00797430" w:rsidR="006A08EE" w:rsidRDefault="006A08EE" w14:paraId="4721D2D3" w14:textId="1F978FBE">
            <w:pPr>
              <w:rPr>
                <w:rFonts w:ascii="Arial" w:hAnsi="Arial" w:cs="Arial"/>
              </w:rPr>
            </w:pPr>
            <w:r w:rsidRPr="00797430">
              <w:rPr>
                <w:rFonts w:ascii="Arial" w:hAnsi="Arial" w:cs="Arial"/>
              </w:rPr>
              <w:t>Line Manager Name &amp; Contact:</w:t>
            </w:r>
          </w:p>
        </w:tc>
        <w:tc>
          <w:tcPr>
            <w:tcW w:w="4428" w:type="dxa"/>
          </w:tcPr>
          <w:p w:rsidRPr="00797430" w:rsidR="006A08EE" w:rsidRDefault="006A08EE" w14:paraId="77A1CF3A" w14:textId="77777777">
            <w:pPr>
              <w:rPr>
                <w:rFonts w:ascii="Arial" w:hAnsi="Arial" w:cs="Arial"/>
                <w:b/>
              </w:rPr>
            </w:pPr>
          </w:p>
        </w:tc>
      </w:tr>
      <w:tr w:rsidRPr="00797430" w:rsidR="006A08EE" w:rsidTr="00967BA2" w14:paraId="5472B476" w14:textId="77777777">
        <w:tc>
          <w:tcPr>
            <w:tcW w:w="8856" w:type="dxa"/>
            <w:gridSpan w:val="2"/>
            <w:shd w:val="clear" w:color="auto" w:fill="C5E0B3"/>
          </w:tcPr>
          <w:p w:rsidRPr="00797430" w:rsidR="006A08EE" w:rsidP="437F5106" w:rsidRDefault="006A08EE" w14:paraId="2C83B991" w14:textId="18615A85">
            <w:pPr>
              <w:rPr>
                <w:rFonts w:ascii="Arial" w:hAnsi="Arial" w:cs="Arial"/>
                <w:b/>
                <w:bCs/>
              </w:rPr>
            </w:pPr>
            <w:r w:rsidRPr="437F5106">
              <w:rPr>
                <w:rFonts w:ascii="Arial" w:hAnsi="Arial" w:cs="Arial"/>
              </w:rPr>
              <w:t xml:space="preserve">Key Responsibilities (max </w:t>
            </w:r>
            <w:r w:rsidRPr="437F5106" w:rsidR="72BD205A">
              <w:rPr>
                <w:rFonts w:ascii="Arial" w:hAnsi="Arial" w:cs="Arial"/>
              </w:rPr>
              <w:t>200 word</w:t>
            </w:r>
            <w:r w:rsidRPr="437F5106">
              <w:rPr>
                <w:rFonts w:ascii="Arial" w:hAnsi="Arial" w:cs="Arial"/>
              </w:rPr>
              <w:t>s):</w:t>
            </w:r>
          </w:p>
        </w:tc>
      </w:tr>
      <w:tr w:rsidRPr="00797430" w:rsidR="006A08EE" w:rsidTr="00967BA2" w14:paraId="04A203D7" w14:textId="77777777">
        <w:tc>
          <w:tcPr>
            <w:tcW w:w="8856" w:type="dxa"/>
            <w:gridSpan w:val="2"/>
          </w:tcPr>
          <w:p w:rsidRPr="00797430" w:rsidR="006A08EE" w:rsidRDefault="006A08EE" w14:paraId="1FF034C1" w14:textId="77777777">
            <w:pPr>
              <w:rPr>
                <w:rFonts w:ascii="Arial" w:hAnsi="Arial" w:cs="Arial"/>
              </w:rPr>
            </w:pPr>
          </w:p>
          <w:p w:rsidRPr="00797430" w:rsidR="006A08EE" w:rsidRDefault="006A08EE" w14:paraId="5F17EFA9" w14:textId="77777777">
            <w:pPr>
              <w:rPr>
                <w:rFonts w:ascii="Arial" w:hAnsi="Arial" w:cs="Arial"/>
              </w:rPr>
            </w:pPr>
          </w:p>
          <w:p w:rsidRPr="00797430" w:rsidR="006C1E02" w:rsidP="006C1E02" w:rsidRDefault="006C1E02" w14:paraId="023A0913" w14:textId="77777777">
            <w:pPr>
              <w:rPr>
                <w:rFonts w:ascii="Arial" w:hAnsi="Arial" w:cs="Arial"/>
              </w:rPr>
            </w:pPr>
            <w:r w:rsidRPr="00797430">
              <w:rPr>
                <w:rFonts w:ascii="Arial" w:hAnsi="Arial" w:cs="Arial"/>
              </w:rPr>
              <w:t>[Applicant to enter text here]</w:t>
            </w:r>
          </w:p>
          <w:p w:rsidRPr="00797430" w:rsidR="006A08EE" w:rsidRDefault="006A08EE" w14:paraId="4BC56E1A" w14:textId="77777777">
            <w:pPr>
              <w:rPr>
                <w:rFonts w:ascii="Arial" w:hAnsi="Arial" w:cs="Arial"/>
              </w:rPr>
            </w:pPr>
          </w:p>
          <w:p w:rsidRPr="00797430" w:rsidR="006A08EE" w:rsidRDefault="006A08EE" w14:paraId="4052F116" w14:textId="77777777">
            <w:pPr>
              <w:rPr>
                <w:rFonts w:ascii="Arial" w:hAnsi="Arial" w:cs="Arial"/>
              </w:rPr>
            </w:pPr>
          </w:p>
          <w:p w:rsidRPr="00797430" w:rsidR="006A08EE" w:rsidRDefault="006A08EE" w14:paraId="614F6A27" w14:textId="77777777">
            <w:pPr>
              <w:rPr>
                <w:rFonts w:ascii="Arial" w:hAnsi="Arial" w:cs="Arial"/>
              </w:rPr>
            </w:pPr>
          </w:p>
          <w:p w:rsidRPr="00797430" w:rsidR="006A08EE" w:rsidRDefault="006A08EE" w14:paraId="59219CE5" w14:textId="77777777">
            <w:pPr>
              <w:rPr>
                <w:rFonts w:ascii="Arial" w:hAnsi="Arial" w:cs="Arial"/>
              </w:rPr>
            </w:pPr>
          </w:p>
          <w:p w:rsidRPr="00797430" w:rsidR="006A08EE" w:rsidRDefault="006A08EE" w14:paraId="2A30AA71" w14:textId="77777777">
            <w:pPr>
              <w:rPr>
                <w:rFonts w:ascii="Arial" w:hAnsi="Arial" w:cs="Arial"/>
              </w:rPr>
            </w:pPr>
          </w:p>
          <w:p w:rsidRPr="00797430" w:rsidR="006A08EE" w:rsidRDefault="006A08EE" w14:paraId="447F1D77" w14:textId="77777777">
            <w:pPr>
              <w:rPr>
                <w:rFonts w:ascii="Arial" w:hAnsi="Arial" w:cs="Arial"/>
              </w:rPr>
            </w:pPr>
          </w:p>
          <w:p w:rsidRPr="00797430" w:rsidR="006A08EE" w:rsidRDefault="006A08EE" w14:paraId="472393AD" w14:textId="77777777">
            <w:pPr>
              <w:rPr>
                <w:rFonts w:ascii="Arial" w:hAnsi="Arial" w:cs="Arial"/>
              </w:rPr>
            </w:pPr>
          </w:p>
          <w:p w:rsidRPr="00797430" w:rsidR="006A08EE" w:rsidRDefault="006A08EE" w14:paraId="04811157" w14:textId="77777777">
            <w:pPr>
              <w:rPr>
                <w:rFonts w:ascii="Arial" w:hAnsi="Arial" w:cs="Arial"/>
              </w:rPr>
            </w:pPr>
          </w:p>
          <w:p w:rsidRPr="00797430" w:rsidR="006A08EE" w:rsidRDefault="006A08EE" w14:paraId="44E8557E" w14:textId="77777777">
            <w:pPr>
              <w:rPr>
                <w:rFonts w:ascii="Arial" w:hAnsi="Arial" w:cs="Arial"/>
              </w:rPr>
            </w:pPr>
          </w:p>
          <w:p w:rsidRPr="00797430" w:rsidR="006A08EE" w:rsidRDefault="006A08EE" w14:paraId="783782CE" w14:textId="77777777">
            <w:pPr>
              <w:rPr>
                <w:rFonts w:ascii="Arial" w:hAnsi="Arial" w:cs="Arial"/>
              </w:rPr>
            </w:pPr>
          </w:p>
        </w:tc>
      </w:tr>
    </w:tbl>
    <w:p w:rsidRPr="00797430" w:rsidR="006A08EE" w:rsidRDefault="006A08EE" w14:paraId="4C0BAA03" w14:textId="77777777">
      <w:pPr>
        <w:rPr>
          <w:rFonts w:ascii="Arial" w:hAnsi="Arial" w:cs="Arial"/>
          <w:b/>
        </w:rPr>
      </w:pPr>
    </w:p>
    <w:tbl>
      <w:tblPr>
        <w:tblStyle w:val="TableGrid"/>
        <w:tblW w:w="0" w:type="auto"/>
        <w:tblLook w:val="04A0" w:firstRow="1" w:lastRow="0" w:firstColumn="1" w:lastColumn="0" w:noHBand="0" w:noVBand="1"/>
      </w:tblPr>
      <w:tblGrid>
        <w:gridCol w:w="4428"/>
        <w:gridCol w:w="4428"/>
      </w:tblGrid>
      <w:tr w:rsidRPr="00797430" w:rsidR="006A08EE" w:rsidTr="00967BA2" w14:paraId="0AAF9F38" w14:textId="77777777">
        <w:tc>
          <w:tcPr>
            <w:tcW w:w="8856" w:type="dxa"/>
            <w:gridSpan w:val="2"/>
            <w:shd w:val="clear" w:color="auto" w:fill="C5E0B3"/>
          </w:tcPr>
          <w:p w:rsidRPr="00797430" w:rsidR="006A08EE" w:rsidRDefault="006A08EE" w14:paraId="6B679E58" w14:textId="65C6805C">
            <w:pPr>
              <w:rPr>
                <w:rFonts w:ascii="Arial" w:hAnsi="Arial" w:cs="Arial"/>
              </w:rPr>
            </w:pPr>
            <w:r w:rsidRPr="00797430">
              <w:rPr>
                <w:rFonts w:ascii="Arial" w:hAnsi="Arial" w:cs="Arial"/>
                <w:b/>
              </w:rPr>
              <w:t>Previous Position:</w:t>
            </w:r>
          </w:p>
          <w:p w:rsidRPr="00797430" w:rsidR="006A08EE" w:rsidRDefault="006A08EE" w14:paraId="0132889D" w14:textId="77777777">
            <w:pPr>
              <w:rPr>
                <w:rFonts w:ascii="Arial" w:hAnsi="Arial" w:cs="Arial"/>
                <w:b/>
              </w:rPr>
            </w:pPr>
          </w:p>
        </w:tc>
      </w:tr>
      <w:tr w:rsidRPr="00797430" w:rsidR="006A08EE" w:rsidTr="00967BA2" w14:paraId="598E2A97" w14:textId="77777777">
        <w:tc>
          <w:tcPr>
            <w:tcW w:w="4428" w:type="dxa"/>
            <w:shd w:val="clear" w:color="auto" w:fill="C5E0B3"/>
          </w:tcPr>
          <w:p w:rsidRPr="00797430" w:rsidR="006A08EE" w:rsidRDefault="006A08EE" w14:paraId="0E7BD2F5" w14:textId="77777777">
            <w:pPr>
              <w:rPr>
                <w:rFonts w:ascii="Arial" w:hAnsi="Arial" w:cs="Arial"/>
              </w:rPr>
            </w:pPr>
            <w:r w:rsidRPr="00797430">
              <w:rPr>
                <w:rFonts w:ascii="Arial" w:hAnsi="Arial" w:cs="Arial"/>
              </w:rPr>
              <w:t>Job Title:</w:t>
            </w:r>
            <w:r w:rsidRPr="00797430">
              <w:rPr>
                <w:rFonts w:ascii="Arial" w:hAnsi="Arial" w:cs="Arial"/>
              </w:rPr>
              <w:br/>
            </w:r>
          </w:p>
          <w:p w:rsidRPr="00797430" w:rsidR="006A08EE" w:rsidRDefault="006A08EE" w14:paraId="3F58B50B" w14:textId="77777777">
            <w:pPr>
              <w:rPr>
                <w:rFonts w:ascii="Arial" w:hAnsi="Arial" w:cs="Arial"/>
                <w:b/>
              </w:rPr>
            </w:pPr>
          </w:p>
        </w:tc>
        <w:tc>
          <w:tcPr>
            <w:tcW w:w="4428" w:type="dxa"/>
          </w:tcPr>
          <w:p w:rsidRPr="00797430" w:rsidR="006A08EE" w:rsidRDefault="006A08EE" w14:paraId="49263363" w14:textId="77777777">
            <w:pPr>
              <w:rPr>
                <w:rFonts w:ascii="Arial" w:hAnsi="Arial" w:cs="Arial"/>
                <w:b/>
              </w:rPr>
            </w:pPr>
          </w:p>
        </w:tc>
      </w:tr>
      <w:tr w:rsidRPr="00797430" w:rsidR="006A08EE" w:rsidTr="00967BA2" w14:paraId="6AF82C92" w14:textId="77777777">
        <w:tc>
          <w:tcPr>
            <w:tcW w:w="4428" w:type="dxa"/>
            <w:shd w:val="clear" w:color="auto" w:fill="C5E0B3"/>
          </w:tcPr>
          <w:p w:rsidRPr="00797430" w:rsidR="006A08EE" w:rsidRDefault="006A08EE" w14:paraId="3E04C397" w14:textId="77777777">
            <w:pPr>
              <w:rPr>
                <w:rFonts w:ascii="Arial" w:hAnsi="Arial" w:cs="Arial"/>
                <w:b/>
              </w:rPr>
            </w:pPr>
            <w:r w:rsidRPr="00797430">
              <w:rPr>
                <w:rFonts w:ascii="Arial" w:hAnsi="Arial" w:cs="Arial"/>
              </w:rPr>
              <w:t>Institution/Workplace:</w:t>
            </w:r>
          </w:p>
        </w:tc>
        <w:tc>
          <w:tcPr>
            <w:tcW w:w="4428" w:type="dxa"/>
          </w:tcPr>
          <w:p w:rsidRPr="00797430" w:rsidR="006A08EE" w:rsidRDefault="006A08EE" w14:paraId="57D03E70" w14:textId="77777777">
            <w:pPr>
              <w:rPr>
                <w:rFonts w:ascii="Arial" w:hAnsi="Arial" w:cs="Arial"/>
                <w:b/>
              </w:rPr>
            </w:pPr>
          </w:p>
        </w:tc>
      </w:tr>
      <w:tr w:rsidRPr="00797430" w:rsidR="006A08EE" w:rsidTr="00967BA2" w14:paraId="3A0D6930" w14:textId="77777777">
        <w:tc>
          <w:tcPr>
            <w:tcW w:w="4428" w:type="dxa"/>
            <w:shd w:val="clear" w:color="auto" w:fill="C5E0B3"/>
          </w:tcPr>
          <w:p w:rsidRPr="00797430" w:rsidR="006A08EE" w:rsidRDefault="006A08EE" w14:paraId="4DD2CDBB" w14:textId="77777777">
            <w:pPr>
              <w:rPr>
                <w:rFonts w:ascii="Arial" w:hAnsi="Arial" w:cs="Arial"/>
                <w:b/>
              </w:rPr>
            </w:pPr>
            <w:r w:rsidRPr="00797430">
              <w:rPr>
                <w:rFonts w:ascii="Arial" w:hAnsi="Arial" w:cs="Arial"/>
              </w:rPr>
              <w:t>Country:</w:t>
            </w:r>
          </w:p>
        </w:tc>
        <w:tc>
          <w:tcPr>
            <w:tcW w:w="4428" w:type="dxa"/>
          </w:tcPr>
          <w:p w:rsidRPr="00797430" w:rsidR="006A08EE" w:rsidRDefault="006A08EE" w14:paraId="2B2B5FF8" w14:textId="77777777">
            <w:pPr>
              <w:rPr>
                <w:rFonts w:ascii="Arial" w:hAnsi="Arial" w:cs="Arial"/>
                <w:b/>
              </w:rPr>
            </w:pPr>
          </w:p>
        </w:tc>
      </w:tr>
      <w:tr w:rsidRPr="00797430" w:rsidR="006A08EE" w:rsidTr="00967BA2" w14:paraId="578035C5" w14:textId="77777777">
        <w:tc>
          <w:tcPr>
            <w:tcW w:w="4428" w:type="dxa"/>
            <w:shd w:val="clear" w:color="auto" w:fill="C5E0B3"/>
          </w:tcPr>
          <w:p w:rsidRPr="00797430" w:rsidR="006A08EE" w:rsidRDefault="006A08EE" w14:paraId="2F8923D7" w14:textId="77777777">
            <w:pPr>
              <w:rPr>
                <w:rFonts w:ascii="Arial" w:hAnsi="Arial" w:cs="Arial"/>
                <w:b/>
              </w:rPr>
            </w:pPr>
            <w:r w:rsidRPr="00797430">
              <w:rPr>
                <w:rFonts w:ascii="Arial" w:hAnsi="Arial" w:cs="Arial"/>
              </w:rPr>
              <w:t>Full Address:</w:t>
            </w:r>
          </w:p>
        </w:tc>
        <w:tc>
          <w:tcPr>
            <w:tcW w:w="4428" w:type="dxa"/>
          </w:tcPr>
          <w:p w:rsidRPr="00797430" w:rsidR="006A08EE" w:rsidRDefault="006A08EE" w14:paraId="3B30BAEF" w14:textId="77777777">
            <w:pPr>
              <w:rPr>
                <w:rFonts w:ascii="Arial" w:hAnsi="Arial" w:cs="Arial"/>
                <w:b/>
              </w:rPr>
            </w:pPr>
          </w:p>
        </w:tc>
      </w:tr>
      <w:tr w:rsidRPr="00797430" w:rsidR="006A08EE" w:rsidTr="00967BA2" w14:paraId="03C46858" w14:textId="77777777">
        <w:tc>
          <w:tcPr>
            <w:tcW w:w="4428" w:type="dxa"/>
            <w:shd w:val="clear" w:color="auto" w:fill="C5E0B3"/>
          </w:tcPr>
          <w:p w:rsidRPr="00797430" w:rsidR="006A08EE" w:rsidRDefault="006A08EE" w14:paraId="6C9BA353" w14:textId="77777777">
            <w:pPr>
              <w:rPr>
                <w:rFonts w:ascii="Arial" w:hAnsi="Arial" w:cs="Arial"/>
                <w:b/>
              </w:rPr>
            </w:pPr>
            <w:r w:rsidRPr="00797430">
              <w:rPr>
                <w:rFonts w:ascii="Arial" w:hAnsi="Arial" w:cs="Arial"/>
              </w:rPr>
              <w:t>Email Address:</w:t>
            </w:r>
          </w:p>
        </w:tc>
        <w:tc>
          <w:tcPr>
            <w:tcW w:w="4428" w:type="dxa"/>
          </w:tcPr>
          <w:p w:rsidRPr="00797430" w:rsidR="006A08EE" w:rsidRDefault="006A08EE" w14:paraId="29D5A269" w14:textId="77777777">
            <w:pPr>
              <w:rPr>
                <w:rFonts w:ascii="Arial" w:hAnsi="Arial" w:cs="Arial"/>
                <w:b/>
              </w:rPr>
            </w:pPr>
          </w:p>
        </w:tc>
      </w:tr>
      <w:tr w:rsidRPr="00797430" w:rsidR="006A08EE" w:rsidTr="00967BA2" w14:paraId="2CCC56D7" w14:textId="77777777">
        <w:tc>
          <w:tcPr>
            <w:tcW w:w="4428" w:type="dxa"/>
            <w:shd w:val="clear" w:color="auto" w:fill="C5E0B3"/>
          </w:tcPr>
          <w:p w:rsidRPr="00797430" w:rsidR="006A08EE" w:rsidRDefault="006A08EE" w14:paraId="20E3B56A" w14:textId="77777777">
            <w:pPr>
              <w:rPr>
                <w:rFonts w:ascii="Arial" w:hAnsi="Arial" w:cs="Arial"/>
              </w:rPr>
            </w:pPr>
            <w:r w:rsidRPr="00797430">
              <w:rPr>
                <w:rFonts w:ascii="Arial" w:hAnsi="Arial" w:cs="Arial"/>
              </w:rPr>
              <w:t>Telephone Contact:</w:t>
            </w:r>
          </w:p>
        </w:tc>
        <w:tc>
          <w:tcPr>
            <w:tcW w:w="4428" w:type="dxa"/>
          </w:tcPr>
          <w:p w:rsidRPr="00797430" w:rsidR="006A08EE" w:rsidRDefault="006A08EE" w14:paraId="5AB354E2" w14:textId="77777777">
            <w:pPr>
              <w:rPr>
                <w:rFonts w:ascii="Arial" w:hAnsi="Arial" w:cs="Arial"/>
                <w:b/>
              </w:rPr>
            </w:pPr>
          </w:p>
        </w:tc>
      </w:tr>
      <w:tr w:rsidRPr="00797430" w:rsidR="006A08EE" w:rsidTr="00967BA2" w14:paraId="18A6281A" w14:textId="77777777">
        <w:tc>
          <w:tcPr>
            <w:tcW w:w="4428" w:type="dxa"/>
            <w:shd w:val="clear" w:color="auto" w:fill="C5E0B3"/>
          </w:tcPr>
          <w:p w:rsidRPr="00797430" w:rsidR="006A08EE" w:rsidRDefault="006A08EE" w14:paraId="362C4FCC" w14:textId="77777777">
            <w:pPr>
              <w:rPr>
                <w:rFonts w:ascii="Arial" w:hAnsi="Arial" w:cs="Arial"/>
              </w:rPr>
            </w:pPr>
            <w:r w:rsidRPr="00797430">
              <w:rPr>
                <w:rFonts w:ascii="Arial" w:hAnsi="Arial" w:cs="Arial"/>
              </w:rPr>
              <w:t>Line Manager Name &amp; Contact:</w:t>
            </w:r>
          </w:p>
        </w:tc>
        <w:tc>
          <w:tcPr>
            <w:tcW w:w="4428" w:type="dxa"/>
          </w:tcPr>
          <w:p w:rsidRPr="00797430" w:rsidR="006A08EE" w:rsidRDefault="006A08EE" w14:paraId="5CFE08D8" w14:textId="77777777">
            <w:pPr>
              <w:rPr>
                <w:rFonts w:ascii="Arial" w:hAnsi="Arial" w:cs="Arial"/>
                <w:b/>
              </w:rPr>
            </w:pPr>
          </w:p>
        </w:tc>
      </w:tr>
      <w:tr w:rsidRPr="00797430" w:rsidR="006A08EE" w:rsidTr="00967BA2" w14:paraId="48AA4288" w14:textId="77777777">
        <w:tc>
          <w:tcPr>
            <w:tcW w:w="8856" w:type="dxa"/>
            <w:gridSpan w:val="2"/>
            <w:shd w:val="clear" w:color="auto" w:fill="C5E0B3"/>
          </w:tcPr>
          <w:p w:rsidRPr="00797430" w:rsidR="006A08EE" w:rsidP="437F5106" w:rsidRDefault="006A08EE" w14:paraId="395D3AEC" w14:textId="406393DE">
            <w:pPr>
              <w:rPr>
                <w:rFonts w:ascii="Arial" w:hAnsi="Arial" w:cs="Arial"/>
                <w:b/>
                <w:bCs/>
              </w:rPr>
            </w:pPr>
            <w:r w:rsidRPr="437F5106">
              <w:rPr>
                <w:rFonts w:ascii="Arial" w:hAnsi="Arial" w:cs="Arial"/>
              </w:rPr>
              <w:t xml:space="preserve">Key Responsibilities (max </w:t>
            </w:r>
            <w:r w:rsidRPr="437F5106" w:rsidR="3AD4E555">
              <w:rPr>
                <w:rFonts w:ascii="Arial" w:hAnsi="Arial" w:cs="Arial"/>
              </w:rPr>
              <w:t>200 words</w:t>
            </w:r>
            <w:r w:rsidRPr="437F5106">
              <w:rPr>
                <w:rFonts w:ascii="Arial" w:hAnsi="Arial" w:cs="Arial"/>
              </w:rPr>
              <w:t>):</w:t>
            </w:r>
          </w:p>
        </w:tc>
      </w:tr>
      <w:tr w:rsidRPr="00797430" w:rsidR="006A08EE" w:rsidTr="00967BA2" w14:paraId="1D048896" w14:textId="77777777">
        <w:tc>
          <w:tcPr>
            <w:tcW w:w="8856" w:type="dxa"/>
            <w:gridSpan w:val="2"/>
            <w:tcBorders>
              <w:bottom w:val="single" w:color="auto" w:sz="4" w:space="0"/>
            </w:tcBorders>
          </w:tcPr>
          <w:p w:rsidRPr="00797430" w:rsidR="006A08EE" w:rsidRDefault="006A08EE" w14:paraId="61ABF691" w14:textId="77777777">
            <w:pPr>
              <w:rPr>
                <w:rFonts w:ascii="Arial" w:hAnsi="Arial" w:cs="Arial"/>
              </w:rPr>
            </w:pPr>
          </w:p>
          <w:p w:rsidRPr="00797430" w:rsidR="006A08EE" w:rsidRDefault="006C1E02" w14:paraId="1D1F106A" w14:textId="4F09A96A">
            <w:pPr>
              <w:rPr>
                <w:rFonts w:ascii="Arial" w:hAnsi="Arial" w:cs="Arial"/>
              </w:rPr>
            </w:pPr>
            <w:r w:rsidRPr="00797430">
              <w:rPr>
                <w:rFonts w:ascii="Arial" w:hAnsi="Arial" w:cs="Arial"/>
              </w:rPr>
              <w:t>[Applicant to enter text here]</w:t>
            </w:r>
          </w:p>
          <w:p w:rsidRPr="00797430" w:rsidR="006A08EE" w:rsidRDefault="006A08EE" w14:paraId="4BC57006" w14:textId="77777777">
            <w:pPr>
              <w:rPr>
                <w:rFonts w:ascii="Arial" w:hAnsi="Arial" w:cs="Arial"/>
              </w:rPr>
            </w:pPr>
          </w:p>
          <w:p w:rsidRPr="00797430" w:rsidR="006A08EE" w:rsidRDefault="006A08EE" w14:paraId="706774E3" w14:textId="77777777">
            <w:pPr>
              <w:rPr>
                <w:rFonts w:ascii="Arial" w:hAnsi="Arial" w:cs="Arial"/>
              </w:rPr>
            </w:pPr>
          </w:p>
          <w:p w:rsidRPr="00797430" w:rsidR="006A08EE" w:rsidRDefault="006A08EE" w14:paraId="4BFC1915" w14:textId="77777777">
            <w:pPr>
              <w:rPr>
                <w:rFonts w:ascii="Arial" w:hAnsi="Arial" w:cs="Arial"/>
              </w:rPr>
            </w:pPr>
          </w:p>
          <w:p w:rsidRPr="00797430" w:rsidR="006A08EE" w:rsidRDefault="006A08EE" w14:paraId="215B14C5" w14:textId="77777777">
            <w:pPr>
              <w:rPr>
                <w:rFonts w:ascii="Arial" w:hAnsi="Arial" w:cs="Arial"/>
              </w:rPr>
            </w:pPr>
          </w:p>
          <w:p w:rsidRPr="00797430" w:rsidR="006A08EE" w:rsidRDefault="006A08EE" w14:paraId="3E3890C0" w14:textId="77777777">
            <w:pPr>
              <w:rPr>
                <w:rFonts w:ascii="Arial" w:hAnsi="Arial" w:cs="Arial"/>
              </w:rPr>
            </w:pPr>
          </w:p>
          <w:p w:rsidRPr="00797430" w:rsidR="006A08EE" w:rsidRDefault="006A08EE" w14:paraId="1B15DEA8" w14:textId="77777777">
            <w:pPr>
              <w:rPr>
                <w:rFonts w:ascii="Arial" w:hAnsi="Arial" w:cs="Arial"/>
              </w:rPr>
            </w:pPr>
          </w:p>
          <w:p w:rsidRPr="00797430" w:rsidR="006A08EE" w:rsidRDefault="006A08EE" w14:paraId="310BA2C2" w14:textId="77777777">
            <w:pPr>
              <w:rPr>
                <w:rFonts w:ascii="Arial" w:hAnsi="Arial" w:cs="Arial"/>
              </w:rPr>
            </w:pPr>
          </w:p>
          <w:p w:rsidRPr="00797430" w:rsidR="006A08EE" w:rsidRDefault="006A08EE" w14:paraId="266FAA25" w14:textId="77777777">
            <w:pPr>
              <w:rPr>
                <w:rFonts w:ascii="Arial" w:hAnsi="Arial" w:cs="Arial"/>
              </w:rPr>
            </w:pPr>
          </w:p>
          <w:p w:rsidRPr="00797430" w:rsidR="006A08EE" w:rsidRDefault="006A08EE" w14:paraId="24DF13BA" w14:textId="77777777">
            <w:pPr>
              <w:rPr>
                <w:rFonts w:ascii="Arial" w:hAnsi="Arial" w:cs="Arial"/>
              </w:rPr>
            </w:pPr>
          </w:p>
        </w:tc>
      </w:tr>
      <w:tr w:rsidRPr="00797430" w:rsidR="00F44597" w:rsidTr="00967BA2" w14:paraId="6FE48704" w14:textId="77777777">
        <w:tc>
          <w:tcPr>
            <w:tcW w:w="8856" w:type="dxa"/>
            <w:gridSpan w:val="2"/>
            <w:tcBorders>
              <w:top w:val="single" w:color="auto" w:sz="4" w:space="0"/>
              <w:left w:val="nil"/>
              <w:bottom w:val="nil"/>
              <w:right w:val="nil"/>
            </w:tcBorders>
          </w:tcPr>
          <w:p w:rsidR="00F44597" w:rsidRDefault="00F44597" w14:paraId="69CACE72" w14:textId="77777777">
            <w:pPr>
              <w:rPr>
                <w:rFonts w:ascii="Arial" w:hAnsi="Arial" w:cs="Arial"/>
              </w:rPr>
            </w:pPr>
          </w:p>
          <w:p w:rsidRPr="00797430" w:rsidR="00F44597" w:rsidRDefault="00F44597" w14:paraId="5F2D8217" w14:textId="77777777">
            <w:pPr>
              <w:rPr>
                <w:rFonts w:ascii="Arial" w:hAnsi="Arial" w:cs="Arial"/>
              </w:rPr>
            </w:pPr>
          </w:p>
        </w:tc>
      </w:tr>
      <w:tr w:rsidRPr="00797430" w:rsidR="006A08EE" w:rsidTr="00967BA2" w14:paraId="5BEC425F" w14:textId="77777777">
        <w:tc>
          <w:tcPr>
            <w:tcW w:w="8856" w:type="dxa"/>
            <w:gridSpan w:val="2"/>
            <w:tcBorders>
              <w:top w:val="nil"/>
              <w:left w:val="nil"/>
              <w:bottom w:val="nil"/>
              <w:right w:val="nil"/>
            </w:tcBorders>
            <w:shd w:val="clear" w:color="auto" w:fill="E2EFD9"/>
          </w:tcPr>
          <w:p w:rsidRPr="008F38BE" w:rsidR="006A08EE" w:rsidP="006A08EE" w:rsidRDefault="006A08EE" w14:paraId="755513FA" w14:textId="309A0314">
            <w:pPr>
              <w:pStyle w:val="ListParagraph"/>
              <w:numPr>
                <w:ilvl w:val="0"/>
                <w:numId w:val="10"/>
              </w:numPr>
              <w:rPr>
                <w:rFonts w:ascii="Arial" w:hAnsi="Arial" w:cs="Arial"/>
                <w:b/>
                <w:bCs/>
                <w:sz w:val="24"/>
                <w:szCs w:val="24"/>
              </w:rPr>
            </w:pPr>
            <w:r w:rsidRPr="008F38BE">
              <w:rPr>
                <w:rFonts w:ascii="Arial" w:hAnsi="Arial" w:cs="Arial"/>
                <w:b/>
                <w:bCs/>
                <w:sz w:val="24"/>
                <w:szCs w:val="24"/>
              </w:rPr>
              <w:t>Publications</w:t>
            </w:r>
          </w:p>
        </w:tc>
      </w:tr>
    </w:tbl>
    <w:p w:rsidRPr="00797430" w:rsidR="006A08EE" w:rsidRDefault="006A08EE" w14:paraId="7482CC12" w14:textId="37D6499B">
      <w:pPr>
        <w:rPr>
          <w:rFonts w:ascii="Arial" w:hAnsi="Arial" w:cs="Arial"/>
        </w:rPr>
      </w:pPr>
    </w:p>
    <w:tbl>
      <w:tblPr>
        <w:tblStyle w:val="TableGrid"/>
        <w:tblW w:w="0" w:type="auto"/>
        <w:tblLook w:val="04A0" w:firstRow="1" w:lastRow="0" w:firstColumn="1" w:lastColumn="0" w:noHBand="0" w:noVBand="1"/>
      </w:tblPr>
      <w:tblGrid>
        <w:gridCol w:w="8856"/>
      </w:tblGrid>
      <w:tr w:rsidRPr="00797430" w:rsidR="006C1E02" w:rsidTr="45395882" w14:paraId="3816BDD5" w14:textId="77777777">
        <w:tc>
          <w:tcPr>
            <w:tcW w:w="8856" w:type="dxa"/>
            <w:shd w:val="clear" w:color="auto" w:fill="C5E0B3"/>
          </w:tcPr>
          <w:p w:rsidRPr="00797430" w:rsidR="006C1E02" w:rsidP="00797430" w:rsidRDefault="6BD9ADA6" w14:paraId="1E6A2BCE" w14:textId="0F1EA360">
            <w:pPr>
              <w:pStyle w:val="Heading2"/>
              <w:shd w:val="clear" w:color="auto" w:fill="C5E0B3"/>
              <w:rPr>
                <w:rFonts w:ascii="Arial" w:hAnsi="Arial" w:cs="Arial"/>
                <w:color w:val="288172"/>
              </w:rPr>
            </w:pPr>
            <w:r w:rsidRPr="45395882">
              <w:rPr>
                <w:rFonts w:ascii="Arial" w:hAnsi="Arial" w:cs="Arial" w:eastAsiaTheme="minorEastAsia"/>
                <w:b w:val="0"/>
                <w:bCs w:val="0"/>
                <w:color w:val="auto"/>
                <w:sz w:val="22"/>
                <w:szCs w:val="22"/>
              </w:rPr>
              <w:t>If you have published, l</w:t>
            </w:r>
            <w:r w:rsidRPr="45395882" w:rsidR="5C9B8537">
              <w:rPr>
                <w:rFonts w:ascii="Arial" w:hAnsi="Arial" w:cs="Arial" w:eastAsiaTheme="minorEastAsia"/>
                <w:b w:val="0"/>
                <w:bCs w:val="0"/>
                <w:color w:val="auto"/>
                <w:sz w:val="22"/>
                <w:szCs w:val="22"/>
              </w:rPr>
              <w:t>ist up to five recent publications (with full citations) — or include a link to your online research profile (e.g., Google Scholar, ResearchGate, Academia.edu).</w:t>
            </w:r>
            <w:r w:rsidRPr="45395882" w:rsidR="5E7A46B8">
              <w:rPr>
                <w:rFonts w:ascii="Arial" w:hAnsi="Arial" w:cs="Arial" w:eastAsiaTheme="minorEastAsia"/>
                <w:b w:val="0"/>
                <w:bCs w:val="0"/>
                <w:color w:val="auto"/>
                <w:sz w:val="22"/>
                <w:szCs w:val="22"/>
              </w:rPr>
              <w:t xml:space="preserve"> If not applicable, you can leave this section blank and proceed to the next.</w:t>
            </w:r>
          </w:p>
          <w:p w:rsidRPr="00797430" w:rsidR="006C1E02" w:rsidRDefault="006C1E02" w14:paraId="1906E1F2" w14:textId="77777777">
            <w:pPr>
              <w:rPr>
                <w:rFonts w:ascii="Arial" w:hAnsi="Arial" w:cs="Arial"/>
              </w:rPr>
            </w:pPr>
          </w:p>
        </w:tc>
      </w:tr>
      <w:tr w:rsidRPr="00797430" w:rsidR="006C1E02" w:rsidTr="45395882" w14:paraId="741A219C" w14:textId="77777777">
        <w:tc>
          <w:tcPr>
            <w:tcW w:w="8856" w:type="dxa"/>
          </w:tcPr>
          <w:p w:rsidRPr="00797430" w:rsidR="006C1E02" w:rsidRDefault="006C1E02" w14:paraId="5B7D61B4" w14:textId="77777777">
            <w:pPr>
              <w:rPr>
                <w:rFonts w:ascii="Arial" w:hAnsi="Arial" w:cs="Arial"/>
              </w:rPr>
            </w:pPr>
          </w:p>
        </w:tc>
      </w:tr>
      <w:tr w:rsidRPr="00797430" w:rsidR="006C1E02" w:rsidTr="45395882" w14:paraId="6F1BD0FB" w14:textId="77777777">
        <w:tc>
          <w:tcPr>
            <w:tcW w:w="8856" w:type="dxa"/>
          </w:tcPr>
          <w:p w:rsidRPr="00797430" w:rsidR="006C1E02" w:rsidRDefault="006C1E02" w14:paraId="29885B1B" w14:textId="77777777">
            <w:pPr>
              <w:rPr>
                <w:rFonts w:ascii="Arial" w:hAnsi="Arial" w:cs="Arial"/>
              </w:rPr>
            </w:pPr>
          </w:p>
        </w:tc>
      </w:tr>
      <w:tr w:rsidRPr="00797430" w:rsidR="006C1E02" w:rsidTr="45395882" w14:paraId="27166285" w14:textId="77777777">
        <w:tc>
          <w:tcPr>
            <w:tcW w:w="8856" w:type="dxa"/>
          </w:tcPr>
          <w:p w:rsidRPr="00797430" w:rsidR="006C1E02" w:rsidRDefault="006C1E02" w14:paraId="63008C61" w14:textId="77777777">
            <w:pPr>
              <w:rPr>
                <w:rFonts w:ascii="Arial" w:hAnsi="Arial" w:cs="Arial"/>
              </w:rPr>
            </w:pPr>
          </w:p>
        </w:tc>
      </w:tr>
      <w:tr w:rsidRPr="00797430" w:rsidR="006C1E02" w:rsidTr="45395882" w14:paraId="0BD31FA7" w14:textId="77777777">
        <w:tc>
          <w:tcPr>
            <w:tcW w:w="8856" w:type="dxa"/>
          </w:tcPr>
          <w:p w:rsidRPr="00797430" w:rsidR="006C1E02" w:rsidRDefault="006C1E02" w14:paraId="23A8550A" w14:textId="77777777">
            <w:pPr>
              <w:rPr>
                <w:rFonts w:ascii="Arial" w:hAnsi="Arial" w:cs="Arial"/>
              </w:rPr>
            </w:pPr>
          </w:p>
        </w:tc>
      </w:tr>
      <w:tr w:rsidRPr="00797430" w:rsidR="006C1E02" w:rsidTr="45395882" w14:paraId="57A7B605" w14:textId="77777777">
        <w:tc>
          <w:tcPr>
            <w:tcW w:w="8856" w:type="dxa"/>
          </w:tcPr>
          <w:p w:rsidRPr="00797430" w:rsidR="006C1E02" w:rsidRDefault="006C1E02" w14:paraId="3D71F3EE" w14:textId="77777777">
            <w:pPr>
              <w:rPr>
                <w:rFonts w:ascii="Arial" w:hAnsi="Arial" w:cs="Arial"/>
              </w:rPr>
            </w:pPr>
          </w:p>
        </w:tc>
      </w:tr>
    </w:tbl>
    <w:p w:rsidRPr="00797430" w:rsidR="006C1E02" w:rsidRDefault="006C1E02" w14:paraId="02F4AB90" w14:textId="77777777">
      <w:pPr>
        <w:rPr>
          <w:rFonts w:ascii="Arial" w:hAnsi="Arial" w:cs="Arial"/>
        </w:rPr>
      </w:pPr>
    </w:p>
    <w:tbl>
      <w:tblPr>
        <w:tblStyle w:val="TableGrid"/>
        <w:tblW w:w="0" w:type="auto"/>
        <w:tblLook w:val="04A0" w:firstRow="1" w:lastRow="0" w:firstColumn="1" w:lastColumn="0" w:noHBand="0" w:noVBand="1"/>
      </w:tblPr>
      <w:tblGrid>
        <w:gridCol w:w="8856"/>
      </w:tblGrid>
      <w:tr w:rsidRPr="00797430" w:rsidR="006C1E02" w:rsidTr="00967BA2" w14:paraId="3DB9ECAA" w14:textId="77777777">
        <w:tc>
          <w:tcPr>
            <w:tcW w:w="8856" w:type="dxa"/>
            <w:tcBorders>
              <w:top w:val="nil"/>
              <w:left w:val="nil"/>
              <w:bottom w:val="nil"/>
              <w:right w:val="nil"/>
            </w:tcBorders>
            <w:shd w:val="clear" w:color="auto" w:fill="E2EFD9"/>
          </w:tcPr>
          <w:p w:rsidRPr="00797430" w:rsidR="006C1E02" w:rsidP="006C1E02" w:rsidRDefault="006C1E02" w14:paraId="020966D0" w14:textId="2F1B276D">
            <w:pPr>
              <w:pStyle w:val="ListParagraph"/>
              <w:numPr>
                <w:ilvl w:val="0"/>
                <w:numId w:val="10"/>
              </w:numPr>
              <w:rPr>
                <w:rFonts w:ascii="Arial" w:hAnsi="Arial" w:cs="Arial"/>
                <w:b/>
                <w:bCs/>
              </w:rPr>
            </w:pPr>
            <w:r w:rsidRPr="00797430">
              <w:rPr>
                <w:rFonts w:ascii="Arial" w:hAnsi="Arial" w:cs="Arial"/>
                <w:b/>
                <w:bCs/>
              </w:rPr>
              <w:t xml:space="preserve">Additional Information </w:t>
            </w:r>
          </w:p>
        </w:tc>
      </w:tr>
    </w:tbl>
    <w:p w:rsidRPr="00797430" w:rsidR="006C1E02" w:rsidRDefault="006C1E02" w14:paraId="26E37DDD" w14:textId="77777777">
      <w:pPr>
        <w:rPr>
          <w:rFonts w:ascii="Arial" w:hAnsi="Arial" w:cs="Arial"/>
        </w:rPr>
      </w:pPr>
    </w:p>
    <w:tbl>
      <w:tblPr>
        <w:tblStyle w:val="TableGrid"/>
        <w:tblW w:w="0" w:type="auto"/>
        <w:tblLook w:val="04A0" w:firstRow="1" w:lastRow="0" w:firstColumn="1" w:lastColumn="0" w:noHBand="0" w:noVBand="1"/>
      </w:tblPr>
      <w:tblGrid>
        <w:gridCol w:w="8856"/>
      </w:tblGrid>
      <w:tr w:rsidRPr="00797430" w:rsidR="006C1E02" w:rsidTr="45395882" w14:paraId="398A3433" w14:textId="77777777">
        <w:tc>
          <w:tcPr>
            <w:tcW w:w="8856" w:type="dxa"/>
            <w:shd w:val="clear" w:color="auto" w:fill="C5E0B3"/>
          </w:tcPr>
          <w:p w:rsidRPr="00797430" w:rsidR="006C1E02" w:rsidRDefault="5C9B8537" w14:paraId="07894E36" w14:textId="6DD92ADC">
            <w:pPr>
              <w:rPr>
                <w:rFonts w:ascii="Arial" w:hAnsi="Arial" w:cs="Arial"/>
              </w:rPr>
            </w:pPr>
            <w:r w:rsidRPr="45395882">
              <w:rPr>
                <w:rFonts w:ascii="Arial" w:hAnsi="Arial" w:cs="Arial"/>
              </w:rPr>
              <w:t>Please share any other relevant details, such as academic awards, recognitions, or notable achievements.</w:t>
            </w:r>
            <w:r w:rsidRPr="45395882" w:rsidR="45226F27">
              <w:rPr>
                <w:rFonts w:ascii="Arial" w:hAnsi="Arial" w:cs="Arial"/>
              </w:rPr>
              <w:t xml:space="preserve"> If not applicable, you can leave this section blank and proceed to the next.</w:t>
            </w:r>
          </w:p>
        </w:tc>
      </w:tr>
      <w:tr w:rsidRPr="00797430" w:rsidR="006C1E02" w:rsidTr="45395882" w14:paraId="7EC2BAD5" w14:textId="77777777">
        <w:tc>
          <w:tcPr>
            <w:tcW w:w="8856" w:type="dxa"/>
          </w:tcPr>
          <w:p w:rsidRPr="00797430" w:rsidR="006C1E02" w:rsidRDefault="006C1E02" w14:paraId="74B0875C" w14:textId="77777777">
            <w:pPr>
              <w:rPr>
                <w:rFonts w:ascii="Arial" w:hAnsi="Arial" w:cs="Arial"/>
              </w:rPr>
            </w:pPr>
          </w:p>
          <w:p w:rsidRPr="00797430" w:rsidR="006C1E02" w:rsidP="006C1E02" w:rsidRDefault="006C1E02" w14:paraId="3294E24B" w14:textId="77777777">
            <w:pPr>
              <w:rPr>
                <w:rFonts w:ascii="Arial" w:hAnsi="Arial" w:cs="Arial"/>
              </w:rPr>
            </w:pPr>
            <w:r w:rsidRPr="00797430">
              <w:rPr>
                <w:rFonts w:ascii="Arial" w:hAnsi="Arial" w:cs="Arial"/>
              </w:rPr>
              <w:t>[Applicant to enter text here]</w:t>
            </w:r>
          </w:p>
          <w:p w:rsidRPr="00797430" w:rsidR="006C1E02" w:rsidRDefault="006C1E02" w14:paraId="557CDF71" w14:textId="77777777">
            <w:pPr>
              <w:rPr>
                <w:rFonts w:ascii="Arial" w:hAnsi="Arial" w:cs="Arial"/>
              </w:rPr>
            </w:pPr>
          </w:p>
          <w:p w:rsidRPr="00797430" w:rsidR="006C1E02" w:rsidRDefault="006C1E02" w14:paraId="15BEF51F" w14:textId="77777777">
            <w:pPr>
              <w:rPr>
                <w:rFonts w:ascii="Arial" w:hAnsi="Arial" w:cs="Arial"/>
              </w:rPr>
            </w:pPr>
          </w:p>
          <w:p w:rsidRPr="00797430" w:rsidR="006C1E02" w:rsidRDefault="006C1E02" w14:paraId="0601666B" w14:textId="77777777">
            <w:pPr>
              <w:rPr>
                <w:rFonts w:ascii="Arial" w:hAnsi="Arial" w:cs="Arial"/>
              </w:rPr>
            </w:pPr>
          </w:p>
        </w:tc>
      </w:tr>
    </w:tbl>
    <w:p w:rsidRPr="00797430" w:rsidR="006C1E02" w:rsidRDefault="006C1E02" w14:paraId="40030A1A" w14:textId="77777777">
      <w:pPr>
        <w:rPr>
          <w:rFonts w:ascii="Arial" w:hAnsi="Arial" w:cs="Arial"/>
        </w:rPr>
      </w:pPr>
    </w:p>
    <w:tbl>
      <w:tblPr>
        <w:tblStyle w:val="TableGrid"/>
        <w:tblW w:w="0" w:type="auto"/>
        <w:tblLook w:val="04A0" w:firstRow="1" w:lastRow="0" w:firstColumn="1" w:lastColumn="0" w:noHBand="0" w:noVBand="1"/>
      </w:tblPr>
      <w:tblGrid>
        <w:gridCol w:w="8856"/>
      </w:tblGrid>
      <w:tr w:rsidRPr="00797430" w:rsidR="003D4E15" w:rsidTr="00967BA2" w14:paraId="2499A75C" w14:textId="77777777">
        <w:tc>
          <w:tcPr>
            <w:tcW w:w="8856" w:type="dxa"/>
            <w:tcBorders>
              <w:top w:val="nil"/>
              <w:left w:val="nil"/>
              <w:bottom w:val="nil"/>
              <w:right w:val="nil"/>
            </w:tcBorders>
            <w:shd w:val="clear" w:color="auto" w:fill="E2EFD9"/>
          </w:tcPr>
          <w:p w:rsidRPr="00FA205B" w:rsidR="003D4E15" w:rsidP="003D4E15" w:rsidRDefault="003D4E15" w14:paraId="0CBC085E" w14:textId="159CE424">
            <w:pPr>
              <w:pStyle w:val="ListParagraph"/>
              <w:numPr>
                <w:ilvl w:val="0"/>
                <w:numId w:val="10"/>
              </w:numPr>
              <w:rPr>
                <w:rFonts w:ascii="Arial" w:hAnsi="Arial" w:cs="Arial"/>
                <w:b/>
                <w:bCs/>
                <w:sz w:val="24"/>
                <w:szCs w:val="24"/>
              </w:rPr>
            </w:pPr>
            <w:r w:rsidRPr="00FA205B">
              <w:rPr>
                <w:rFonts w:ascii="Arial" w:hAnsi="Arial" w:cs="Arial"/>
                <w:b/>
                <w:bCs/>
                <w:sz w:val="24"/>
                <w:szCs w:val="24"/>
              </w:rPr>
              <w:t>Statement of Suitability (max 1,000 words)</w:t>
            </w:r>
          </w:p>
        </w:tc>
      </w:tr>
    </w:tbl>
    <w:p w:rsidRPr="00797430" w:rsidR="00063A62" w:rsidRDefault="00063A62" w14:paraId="188C8352" w14:textId="2D12D142">
      <w:pPr>
        <w:rPr>
          <w:rFonts w:ascii="Arial" w:hAnsi="Arial" w:cs="Arial"/>
        </w:rPr>
      </w:pPr>
    </w:p>
    <w:tbl>
      <w:tblPr>
        <w:tblStyle w:val="TableGrid"/>
        <w:tblW w:w="0" w:type="auto"/>
        <w:tblLook w:val="04A0" w:firstRow="1" w:lastRow="0" w:firstColumn="1" w:lastColumn="0" w:noHBand="0" w:noVBand="1"/>
      </w:tblPr>
      <w:tblGrid>
        <w:gridCol w:w="8856"/>
      </w:tblGrid>
      <w:tr w:rsidRPr="00797430" w:rsidR="003D4E15" w:rsidTr="00967BA2" w14:paraId="4D006617" w14:textId="77777777">
        <w:tc>
          <w:tcPr>
            <w:tcW w:w="8856" w:type="dxa"/>
            <w:shd w:val="clear" w:color="auto" w:fill="C5E0B3"/>
          </w:tcPr>
          <w:p w:rsidRPr="00797430" w:rsidR="003D4E15" w:rsidP="003D4E15" w:rsidRDefault="003D4E15" w14:paraId="5DDAC695" w14:textId="77777777">
            <w:pPr>
              <w:rPr>
                <w:rFonts w:ascii="Arial" w:hAnsi="Arial" w:cs="Arial"/>
              </w:rPr>
            </w:pPr>
          </w:p>
          <w:p w:rsidRPr="00797430" w:rsidR="003D4E15" w:rsidP="003D4E15" w:rsidRDefault="003D4E15" w14:paraId="3DAC4AFB" w14:textId="77777777">
            <w:pPr>
              <w:rPr>
                <w:rFonts w:ascii="Arial" w:hAnsi="Arial" w:cs="Arial"/>
              </w:rPr>
            </w:pPr>
            <w:r w:rsidRPr="00797430">
              <w:rPr>
                <w:rFonts w:ascii="Arial" w:hAnsi="Arial" w:cs="Arial"/>
              </w:rPr>
              <w:t>Please provide a statement that clearly demonstrates how you meet the essential criteria for the role outlined above. Highlight your relevant skills, experiences, and achievements, providing specific examples where possible. We encourage you to reflect on how your background aligns with the objectives of the role, and to show how your expertise and interests make you a strong candidate. You may also include how the role aligns with your career goals.</w:t>
            </w:r>
          </w:p>
          <w:p w:rsidRPr="00797430" w:rsidR="003D4E15" w:rsidP="003D4E15" w:rsidRDefault="003D4E15" w14:paraId="16621D07" w14:textId="2D011E11">
            <w:pPr>
              <w:rPr>
                <w:rFonts w:ascii="Arial" w:hAnsi="Arial" w:cs="Arial"/>
              </w:rPr>
            </w:pPr>
          </w:p>
        </w:tc>
      </w:tr>
      <w:tr w:rsidRPr="00797430" w:rsidR="003D4E15" w:rsidTr="00967BA2" w14:paraId="633D5588" w14:textId="77777777">
        <w:tc>
          <w:tcPr>
            <w:tcW w:w="8856" w:type="dxa"/>
          </w:tcPr>
          <w:p w:rsidRPr="00797430" w:rsidR="003D4E15" w:rsidRDefault="003D4E15" w14:paraId="23596450" w14:textId="77777777">
            <w:pPr>
              <w:rPr>
                <w:rFonts w:ascii="Arial" w:hAnsi="Arial" w:cs="Arial"/>
              </w:rPr>
            </w:pPr>
          </w:p>
          <w:p w:rsidRPr="00797430" w:rsidR="003D4E15" w:rsidRDefault="003D4E15" w14:paraId="376A1061" w14:textId="77777777">
            <w:pPr>
              <w:rPr>
                <w:rFonts w:ascii="Arial" w:hAnsi="Arial" w:cs="Arial"/>
              </w:rPr>
            </w:pPr>
            <w:r w:rsidRPr="00797430">
              <w:rPr>
                <w:rFonts w:ascii="Arial" w:hAnsi="Arial" w:cs="Arial"/>
              </w:rPr>
              <w:t>[Applicant to enter text here]</w:t>
            </w:r>
          </w:p>
          <w:p w:rsidRPr="00797430" w:rsidR="003D4E15" w:rsidRDefault="003D4E15" w14:paraId="7B031F5E" w14:textId="77777777">
            <w:pPr>
              <w:rPr>
                <w:rFonts w:ascii="Arial" w:hAnsi="Arial" w:cs="Arial"/>
              </w:rPr>
            </w:pPr>
          </w:p>
          <w:p w:rsidRPr="00797430" w:rsidR="003D4E15" w:rsidRDefault="003D4E15" w14:paraId="41D759F3" w14:textId="77777777">
            <w:pPr>
              <w:rPr>
                <w:rFonts w:ascii="Arial" w:hAnsi="Arial" w:cs="Arial"/>
              </w:rPr>
            </w:pPr>
          </w:p>
          <w:p w:rsidRPr="00797430" w:rsidR="003D4E15" w:rsidRDefault="003D4E15" w14:paraId="7DA2A267" w14:textId="77777777">
            <w:pPr>
              <w:rPr>
                <w:rFonts w:ascii="Arial" w:hAnsi="Arial" w:cs="Arial"/>
              </w:rPr>
            </w:pPr>
          </w:p>
        </w:tc>
      </w:tr>
    </w:tbl>
    <w:p w:rsidRPr="00FA205B" w:rsidR="003D4E15" w:rsidRDefault="003D4E15" w14:paraId="6B00BD11" w14:textId="77777777">
      <w:pPr>
        <w:rPr>
          <w:rFonts w:ascii="Arial" w:hAnsi="Arial" w:cs="Arial"/>
          <w:b/>
          <w:bCs/>
        </w:rPr>
      </w:pPr>
    </w:p>
    <w:tbl>
      <w:tblPr>
        <w:tblStyle w:val="TableGrid"/>
        <w:tblW w:w="0" w:type="auto"/>
        <w:tblLook w:val="04A0" w:firstRow="1" w:lastRow="0" w:firstColumn="1" w:lastColumn="0" w:noHBand="0" w:noVBand="1"/>
      </w:tblPr>
      <w:tblGrid>
        <w:gridCol w:w="8856"/>
      </w:tblGrid>
      <w:tr w:rsidRPr="00FA205B" w:rsidR="003D4E15" w:rsidTr="00967BA2" w14:paraId="68016F54" w14:textId="77777777">
        <w:tc>
          <w:tcPr>
            <w:tcW w:w="8856" w:type="dxa"/>
            <w:tcBorders>
              <w:top w:val="nil"/>
              <w:left w:val="nil"/>
              <w:bottom w:val="nil"/>
              <w:right w:val="nil"/>
            </w:tcBorders>
            <w:shd w:val="clear" w:color="auto" w:fill="E2EFD9"/>
          </w:tcPr>
          <w:p w:rsidRPr="00FA205B" w:rsidR="003D4E15" w:rsidP="003D4E15" w:rsidRDefault="003D4E15" w14:paraId="50A5141D" w14:textId="3EE8F2B3">
            <w:pPr>
              <w:pStyle w:val="ListParagraph"/>
              <w:numPr>
                <w:ilvl w:val="0"/>
                <w:numId w:val="10"/>
              </w:numPr>
              <w:rPr>
                <w:rFonts w:ascii="Arial" w:hAnsi="Arial" w:cs="Arial"/>
                <w:b/>
                <w:bCs/>
              </w:rPr>
            </w:pPr>
            <w:r w:rsidRPr="00FA205B">
              <w:rPr>
                <w:rFonts w:ascii="Arial" w:hAnsi="Arial" w:cs="Arial"/>
                <w:b/>
                <w:bCs/>
              </w:rPr>
              <w:t>Research Proposal (max 500 words)</w:t>
            </w:r>
          </w:p>
        </w:tc>
      </w:tr>
    </w:tbl>
    <w:p w:rsidRPr="00797430" w:rsidR="00063A62" w:rsidRDefault="00063A62" w14:paraId="6BF041C6" w14:textId="4E666DAC">
      <w:pPr>
        <w:rPr>
          <w:rFonts w:ascii="Arial" w:hAnsi="Arial" w:cs="Arial"/>
        </w:rPr>
      </w:pPr>
    </w:p>
    <w:tbl>
      <w:tblPr>
        <w:tblStyle w:val="TableGrid"/>
        <w:tblW w:w="0" w:type="auto"/>
        <w:tblLook w:val="04A0" w:firstRow="1" w:lastRow="0" w:firstColumn="1" w:lastColumn="0" w:noHBand="0" w:noVBand="1"/>
      </w:tblPr>
      <w:tblGrid>
        <w:gridCol w:w="8856"/>
      </w:tblGrid>
      <w:tr w:rsidRPr="00797430" w:rsidR="003D4E15" w:rsidTr="00967BA2" w14:paraId="278CB02B" w14:textId="77777777">
        <w:tc>
          <w:tcPr>
            <w:tcW w:w="8856" w:type="dxa"/>
            <w:shd w:val="clear" w:color="auto" w:fill="C5E0B3"/>
          </w:tcPr>
          <w:p w:rsidRPr="00797430" w:rsidR="003D4E15" w:rsidP="003D4E15" w:rsidRDefault="003D4E15" w14:paraId="07DFBEC5" w14:textId="77777777">
            <w:pPr>
              <w:rPr>
                <w:rFonts w:ascii="Arial" w:hAnsi="Arial" w:cs="Arial"/>
              </w:rPr>
            </w:pPr>
          </w:p>
          <w:p w:rsidRPr="00797430" w:rsidR="003D4E15" w:rsidP="003D4E15" w:rsidRDefault="003D4E15" w14:paraId="78843C3B" w14:textId="77777777">
            <w:pPr>
              <w:rPr>
                <w:rFonts w:ascii="Arial" w:hAnsi="Arial" w:cs="Arial"/>
              </w:rPr>
            </w:pPr>
            <w:r w:rsidRPr="00797430">
              <w:rPr>
                <w:rFonts w:ascii="Arial" w:hAnsi="Arial" w:cs="Arial"/>
              </w:rPr>
              <w:t xml:space="preserve">Provide a brief research plan or vision outlining your proposed self-directed research during the fellowship. This should focus one or more of the following areas related to climate services, including: </w:t>
            </w:r>
            <w:r w:rsidRPr="00797430">
              <w:rPr>
                <w:rFonts w:ascii="Arial" w:hAnsi="Arial" w:cs="Arial"/>
                <w:b/>
                <w:bCs/>
              </w:rPr>
              <w:t>co-production, risk communication, stakeholder engagement, science-policy interaction or local knowledge systems</w:t>
            </w:r>
            <w:r w:rsidRPr="00797430">
              <w:rPr>
                <w:rFonts w:ascii="Arial" w:hAnsi="Arial" w:cs="Arial"/>
              </w:rPr>
              <w:t>.</w:t>
            </w:r>
          </w:p>
          <w:p w:rsidRPr="00797430" w:rsidR="003D4E15" w:rsidP="003D4E15" w:rsidRDefault="003D4E15" w14:paraId="07B0DFF7" w14:textId="2DA64FD4">
            <w:pPr>
              <w:rPr>
                <w:rFonts w:ascii="Arial" w:hAnsi="Arial" w:cs="Arial"/>
              </w:rPr>
            </w:pPr>
          </w:p>
        </w:tc>
      </w:tr>
      <w:tr w:rsidRPr="00797430" w:rsidR="003D4E15" w:rsidTr="00967BA2" w14:paraId="6C88B2B9" w14:textId="77777777">
        <w:tc>
          <w:tcPr>
            <w:tcW w:w="8856" w:type="dxa"/>
          </w:tcPr>
          <w:p w:rsidRPr="00797430" w:rsidR="003D4E15" w:rsidRDefault="003D4E15" w14:paraId="5B4F2641" w14:textId="77777777">
            <w:pPr>
              <w:rPr>
                <w:rFonts w:ascii="Arial" w:hAnsi="Arial" w:cs="Arial"/>
              </w:rPr>
            </w:pPr>
          </w:p>
          <w:p w:rsidRPr="00797430" w:rsidR="003D4E15" w:rsidRDefault="003D4E15" w14:paraId="067B7424" w14:textId="77777777">
            <w:pPr>
              <w:rPr>
                <w:rFonts w:ascii="Arial" w:hAnsi="Arial" w:cs="Arial"/>
              </w:rPr>
            </w:pPr>
            <w:r w:rsidRPr="00797430">
              <w:rPr>
                <w:rFonts w:ascii="Arial" w:hAnsi="Arial" w:cs="Arial"/>
              </w:rPr>
              <w:t>[Applicant to enter text here]</w:t>
            </w:r>
          </w:p>
          <w:p w:rsidRPr="00797430" w:rsidR="003D4E15" w:rsidRDefault="003D4E15" w14:paraId="49234B77" w14:textId="77777777">
            <w:pPr>
              <w:rPr>
                <w:rFonts w:ascii="Arial" w:hAnsi="Arial" w:cs="Arial"/>
              </w:rPr>
            </w:pPr>
          </w:p>
          <w:p w:rsidRPr="00797430" w:rsidR="003D4E15" w:rsidRDefault="003D4E15" w14:paraId="6A12EB85" w14:textId="77777777">
            <w:pPr>
              <w:rPr>
                <w:rFonts w:ascii="Arial" w:hAnsi="Arial" w:cs="Arial"/>
              </w:rPr>
            </w:pPr>
          </w:p>
          <w:p w:rsidRPr="00797430" w:rsidR="003D4E15" w:rsidRDefault="003D4E15" w14:paraId="72E23E9B" w14:textId="77777777">
            <w:pPr>
              <w:rPr>
                <w:rFonts w:ascii="Arial" w:hAnsi="Arial" w:cs="Arial"/>
              </w:rPr>
            </w:pPr>
          </w:p>
        </w:tc>
      </w:tr>
    </w:tbl>
    <w:p w:rsidRPr="00797430" w:rsidR="002837F6" w:rsidRDefault="000D2F61" w14:paraId="6D8FA7E3" w14:textId="77777777">
      <w:pPr>
        <w:rPr>
          <w:rFonts w:ascii="Arial" w:hAnsi="Arial" w:cs="Arial"/>
        </w:rPr>
      </w:pPr>
      <w:r w:rsidRPr="00797430">
        <w:rPr>
          <w:rFonts w:ascii="Arial" w:hAnsi="Arial" w:cs="Arial"/>
        </w:rPr>
        <w:br/>
      </w:r>
    </w:p>
    <w:tbl>
      <w:tblPr>
        <w:tblStyle w:val="TableGrid"/>
        <w:tblW w:w="0" w:type="auto"/>
        <w:tblLook w:val="04A0" w:firstRow="1" w:lastRow="0" w:firstColumn="1" w:lastColumn="0" w:noHBand="0" w:noVBand="1"/>
      </w:tblPr>
      <w:tblGrid>
        <w:gridCol w:w="8856"/>
      </w:tblGrid>
      <w:tr w:rsidRPr="00797430" w:rsidR="002837F6" w:rsidTr="00967BA2" w14:paraId="5E1B76E3" w14:textId="77777777">
        <w:tc>
          <w:tcPr>
            <w:tcW w:w="8856" w:type="dxa"/>
            <w:tcBorders>
              <w:top w:val="nil"/>
              <w:left w:val="nil"/>
              <w:bottom w:val="nil"/>
              <w:right w:val="nil"/>
            </w:tcBorders>
            <w:shd w:val="clear" w:color="auto" w:fill="E2EFD9"/>
          </w:tcPr>
          <w:p w:rsidRPr="00FA205B" w:rsidR="002837F6" w:rsidP="002837F6" w:rsidRDefault="002837F6" w14:paraId="1F3C0F16" w14:textId="624C3A7E">
            <w:pPr>
              <w:pStyle w:val="ListParagraph"/>
              <w:numPr>
                <w:ilvl w:val="0"/>
                <w:numId w:val="10"/>
              </w:numPr>
              <w:rPr>
                <w:rFonts w:ascii="Arial" w:hAnsi="Arial" w:cs="Arial"/>
                <w:b/>
                <w:bCs/>
              </w:rPr>
            </w:pPr>
            <w:r w:rsidRPr="00FA205B">
              <w:rPr>
                <w:rFonts w:ascii="Arial" w:hAnsi="Arial" w:cs="Arial"/>
                <w:b/>
                <w:bCs/>
              </w:rPr>
              <w:t xml:space="preserve">References </w:t>
            </w:r>
          </w:p>
        </w:tc>
      </w:tr>
    </w:tbl>
    <w:p w:rsidRPr="00797430" w:rsidR="00063A62" w:rsidRDefault="00063A62" w14:paraId="6B5BEA4F" w14:textId="41C63FF0">
      <w:pPr>
        <w:rPr>
          <w:rFonts w:ascii="Arial" w:hAnsi="Arial" w:cs="Arial"/>
        </w:rPr>
      </w:pPr>
    </w:p>
    <w:tbl>
      <w:tblPr>
        <w:tblStyle w:val="TableGrid"/>
        <w:tblW w:w="0" w:type="auto"/>
        <w:tblLook w:val="04A0" w:firstRow="1" w:lastRow="0" w:firstColumn="1" w:lastColumn="0" w:noHBand="0" w:noVBand="1"/>
      </w:tblPr>
      <w:tblGrid>
        <w:gridCol w:w="4428"/>
        <w:gridCol w:w="4428"/>
      </w:tblGrid>
      <w:tr w:rsidRPr="00797430" w:rsidR="002837F6" w:rsidTr="00967BA2" w14:paraId="698CCCED" w14:textId="77777777">
        <w:tc>
          <w:tcPr>
            <w:tcW w:w="8856" w:type="dxa"/>
            <w:gridSpan w:val="2"/>
            <w:shd w:val="clear" w:color="auto" w:fill="C5E0B3"/>
          </w:tcPr>
          <w:p w:rsidRPr="00797430" w:rsidR="002837F6" w:rsidP="002837F6" w:rsidRDefault="002837F6" w14:paraId="42BC9CA5" w14:textId="77777777">
            <w:pPr>
              <w:rPr>
                <w:rFonts w:ascii="Arial" w:hAnsi="Arial" w:cs="Arial"/>
              </w:rPr>
            </w:pPr>
            <w:r w:rsidRPr="00797430">
              <w:rPr>
                <w:rFonts w:ascii="Arial" w:hAnsi="Arial" w:cs="Arial"/>
              </w:rPr>
              <w:t>Please provide the names and contact details of</w:t>
            </w:r>
            <w:r w:rsidRPr="00797430">
              <w:rPr>
                <w:rFonts w:ascii="Arial" w:hAnsi="Arial" w:cs="Arial"/>
                <w:b/>
                <w:bCs/>
              </w:rPr>
              <w:t> two referees </w:t>
            </w:r>
            <w:r w:rsidRPr="00797430">
              <w:rPr>
                <w:rFonts w:ascii="Arial" w:hAnsi="Arial" w:cs="Arial"/>
              </w:rPr>
              <w:t>who can comment on your expertise, experience, and character.</w:t>
            </w:r>
          </w:p>
          <w:p w:rsidRPr="00797430" w:rsidR="002837F6" w:rsidRDefault="002837F6" w14:paraId="319CDB10" w14:textId="77777777">
            <w:pPr>
              <w:rPr>
                <w:rFonts w:ascii="Arial" w:hAnsi="Arial" w:cs="Arial"/>
              </w:rPr>
            </w:pPr>
          </w:p>
        </w:tc>
      </w:tr>
      <w:tr w:rsidRPr="00797430" w:rsidR="00B303A6" w:rsidTr="00967BA2" w14:paraId="43298833" w14:textId="77777777">
        <w:tc>
          <w:tcPr>
            <w:tcW w:w="8856" w:type="dxa"/>
            <w:gridSpan w:val="2"/>
            <w:shd w:val="clear" w:color="auto" w:fill="C5E0B3"/>
          </w:tcPr>
          <w:p w:rsidRPr="00797430" w:rsidR="00B303A6" w:rsidRDefault="00B303A6" w14:paraId="33399583" w14:textId="16B8C2B6">
            <w:pPr>
              <w:rPr>
                <w:rFonts w:ascii="Arial" w:hAnsi="Arial" w:cs="Arial"/>
              </w:rPr>
            </w:pPr>
            <w:r w:rsidRPr="00797430">
              <w:rPr>
                <w:rFonts w:ascii="Arial" w:hAnsi="Arial" w:cs="Arial"/>
                <w:b/>
              </w:rPr>
              <w:t>Referee 1:</w:t>
            </w:r>
          </w:p>
        </w:tc>
      </w:tr>
      <w:tr w:rsidRPr="00797430" w:rsidR="002837F6" w:rsidTr="00967BA2" w14:paraId="4460A300" w14:textId="77777777">
        <w:tc>
          <w:tcPr>
            <w:tcW w:w="4428" w:type="dxa"/>
            <w:shd w:val="clear" w:color="auto" w:fill="C5E0B3"/>
          </w:tcPr>
          <w:p w:rsidRPr="00797430" w:rsidR="002837F6" w:rsidRDefault="00B303A6" w14:paraId="2B5ADC8D" w14:textId="39265A5B">
            <w:pPr>
              <w:rPr>
                <w:rFonts w:ascii="Arial" w:hAnsi="Arial" w:cs="Arial"/>
              </w:rPr>
            </w:pPr>
            <w:r w:rsidRPr="00797430">
              <w:rPr>
                <w:rFonts w:ascii="Arial" w:hAnsi="Arial" w:cs="Arial"/>
              </w:rPr>
              <w:t>Name:</w:t>
            </w:r>
          </w:p>
        </w:tc>
        <w:tc>
          <w:tcPr>
            <w:tcW w:w="4428" w:type="dxa"/>
          </w:tcPr>
          <w:p w:rsidRPr="00797430" w:rsidR="002837F6" w:rsidRDefault="002837F6" w14:paraId="57CBE6C3" w14:textId="77777777">
            <w:pPr>
              <w:rPr>
                <w:rFonts w:ascii="Arial" w:hAnsi="Arial" w:cs="Arial"/>
              </w:rPr>
            </w:pPr>
          </w:p>
        </w:tc>
      </w:tr>
      <w:tr w:rsidRPr="00797430" w:rsidR="002837F6" w:rsidTr="00967BA2" w14:paraId="27400549" w14:textId="77777777">
        <w:tc>
          <w:tcPr>
            <w:tcW w:w="4428" w:type="dxa"/>
            <w:shd w:val="clear" w:color="auto" w:fill="C5E0B3"/>
          </w:tcPr>
          <w:p w:rsidRPr="00797430" w:rsidR="002837F6" w:rsidRDefault="00B303A6" w14:paraId="4A5A20E0" w14:textId="1BA1CB82">
            <w:pPr>
              <w:rPr>
                <w:rFonts w:ascii="Arial" w:hAnsi="Arial" w:cs="Arial"/>
              </w:rPr>
            </w:pPr>
            <w:r w:rsidRPr="00797430">
              <w:rPr>
                <w:rFonts w:ascii="Arial" w:hAnsi="Arial" w:cs="Arial"/>
              </w:rPr>
              <w:t>Position:</w:t>
            </w:r>
          </w:p>
        </w:tc>
        <w:tc>
          <w:tcPr>
            <w:tcW w:w="4428" w:type="dxa"/>
          </w:tcPr>
          <w:p w:rsidRPr="00797430" w:rsidR="002837F6" w:rsidRDefault="002837F6" w14:paraId="7EABFE19" w14:textId="77777777">
            <w:pPr>
              <w:rPr>
                <w:rFonts w:ascii="Arial" w:hAnsi="Arial" w:cs="Arial"/>
              </w:rPr>
            </w:pPr>
          </w:p>
        </w:tc>
      </w:tr>
      <w:tr w:rsidRPr="00797430" w:rsidR="002837F6" w:rsidTr="00967BA2" w14:paraId="53FFC7EA" w14:textId="77777777">
        <w:tc>
          <w:tcPr>
            <w:tcW w:w="4428" w:type="dxa"/>
            <w:shd w:val="clear" w:color="auto" w:fill="C5E0B3"/>
          </w:tcPr>
          <w:p w:rsidRPr="00797430" w:rsidR="002837F6" w:rsidRDefault="00B303A6" w14:paraId="5E179344" w14:textId="329BBD35">
            <w:pPr>
              <w:rPr>
                <w:rFonts w:ascii="Arial" w:hAnsi="Arial" w:cs="Arial"/>
              </w:rPr>
            </w:pPr>
            <w:r w:rsidRPr="00797430">
              <w:rPr>
                <w:rFonts w:ascii="Arial" w:hAnsi="Arial" w:cs="Arial"/>
              </w:rPr>
              <w:t>Institution:</w:t>
            </w:r>
          </w:p>
        </w:tc>
        <w:tc>
          <w:tcPr>
            <w:tcW w:w="4428" w:type="dxa"/>
          </w:tcPr>
          <w:p w:rsidRPr="00797430" w:rsidR="002837F6" w:rsidRDefault="002837F6" w14:paraId="49797810" w14:textId="77777777">
            <w:pPr>
              <w:rPr>
                <w:rFonts w:ascii="Arial" w:hAnsi="Arial" w:cs="Arial"/>
              </w:rPr>
            </w:pPr>
          </w:p>
        </w:tc>
      </w:tr>
      <w:tr w:rsidRPr="00797430" w:rsidR="00B303A6" w:rsidTr="00967BA2" w14:paraId="4ABAF6B1" w14:textId="77777777">
        <w:tc>
          <w:tcPr>
            <w:tcW w:w="4428" w:type="dxa"/>
            <w:shd w:val="clear" w:color="auto" w:fill="C5E0B3"/>
          </w:tcPr>
          <w:p w:rsidRPr="00797430" w:rsidR="00B303A6" w:rsidRDefault="00B303A6" w14:paraId="1E91E449" w14:textId="340C9DD1">
            <w:pPr>
              <w:rPr>
                <w:rFonts w:ascii="Arial" w:hAnsi="Arial" w:cs="Arial"/>
              </w:rPr>
            </w:pPr>
            <w:r w:rsidRPr="00797430">
              <w:rPr>
                <w:rFonts w:ascii="Arial" w:hAnsi="Arial" w:cs="Arial"/>
              </w:rPr>
              <w:t>Email:</w:t>
            </w:r>
          </w:p>
        </w:tc>
        <w:tc>
          <w:tcPr>
            <w:tcW w:w="4428" w:type="dxa"/>
          </w:tcPr>
          <w:p w:rsidRPr="00797430" w:rsidR="00B303A6" w:rsidRDefault="00B303A6" w14:paraId="5DEF91D8" w14:textId="77777777">
            <w:pPr>
              <w:rPr>
                <w:rFonts w:ascii="Arial" w:hAnsi="Arial" w:cs="Arial"/>
              </w:rPr>
            </w:pPr>
          </w:p>
        </w:tc>
      </w:tr>
    </w:tbl>
    <w:p w:rsidRPr="00797430" w:rsidR="002837F6" w:rsidRDefault="002837F6" w14:paraId="417AC3FC" w14:textId="77777777">
      <w:pPr>
        <w:rPr>
          <w:rFonts w:ascii="Arial" w:hAnsi="Arial" w:cs="Arial"/>
        </w:rPr>
      </w:pPr>
    </w:p>
    <w:tbl>
      <w:tblPr>
        <w:tblStyle w:val="TableGrid"/>
        <w:tblW w:w="0" w:type="auto"/>
        <w:tblLook w:val="04A0" w:firstRow="1" w:lastRow="0" w:firstColumn="1" w:lastColumn="0" w:noHBand="0" w:noVBand="1"/>
      </w:tblPr>
      <w:tblGrid>
        <w:gridCol w:w="4428"/>
        <w:gridCol w:w="4428"/>
      </w:tblGrid>
      <w:tr w:rsidRPr="00797430" w:rsidR="00B303A6" w:rsidTr="00967BA2" w14:paraId="6FB05B97" w14:textId="77777777">
        <w:tc>
          <w:tcPr>
            <w:tcW w:w="8856" w:type="dxa"/>
            <w:gridSpan w:val="2"/>
            <w:shd w:val="clear" w:color="auto" w:fill="C5E0B3"/>
          </w:tcPr>
          <w:p w:rsidRPr="00797430" w:rsidR="00B303A6" w:rsidRDefault="00B303A6" w14:paraId="1AD05246" w14:textId="77777777">
            <w:pPr>
              <w:rPr>
                <w:rFonts w:ascii="Arial" w:hAnsi="Arial" w:cs="Arial"/>
              </w:rPr>
            </w:pPr>
            <w:r w:rsidRPr="00797430">
              <w:rPr>
                <w:rFonts w:ascii="Arial" w:hAnsi="Arial" w:cs="Arial"/>
              </w:rPr>
              <w:t>Please provide the names and contact details of</w:t>
            </w:r>
            <w:r w:rsidRPr="00797430">
              <w:rPr>
                <w:rFonts w:ascii="Arial" w:hAnsi="Arial" w:cs="Arial"/>
                <w:b/>
                <w:bCs/>
              </w:rPr>
              <w:t> two referees </w:t>
            </w:r>
            <w:r w:rsidRPr="00797430">
              <w:rPr>
                <w:rFonts w:ascii="Arial" w:hAnsi="Arial" w:cs="Arial"/>
              </w:rPr>
              <w:t>who can comment on your expertise, experience, and character.</w:t>
            </w:r>
          </w:p>
          <w:p w:rsidRPr="00797430" w:rsidR="00B303A6" w:rsidRDefault="00B303A6" w14:paraId="44F1149B" w14:textId="77777777">
            <w:pPr>
              <w:rPr>
                <w:rFonts w:ascii="Arial" w:hAnsi="Arial" w:cs="Arial"/>
              </w:rPr>
            </w:pPr>
          </w:p>
        </w:tc>
      </w:tr>
      <w:tr w:rsidRPr="00797430" w:rsidR="00B303A6" w:rsidTr="00967BA2" w14:paraId="0B5ED7AF" w14:textId="77777777">
        <w:tc>
          <w:tcPr>
            <w:tcW w:w="8856" w:type="dxa"/>
            <w:gridSpan w:val="2"/>
            <w:shd w:val="clear" w:color="auto" w:fill="C5E0B3"/>
          </w:tcPr>
          <w:p w:rsidRPr="00797430" w:rsidR="00B303A6" w:rsidRDefault="00B303A6" w14:paraId="5BB6B587" w14:textId="37D70AE4">
            <w:pPr>
              <w:rPr>
                <w:rFonts w:ascii="Arial" w:hAnsi="Arial" w:cs="Arial"/>
              </w:rPr>
            </w:pPr>
            <w:r w:rsidRPr="00797430">
              <w:rPr>
                <w:rFonts w:ascii="Arial" w:hAnsi="Arial" w:cs="Arial"/>
                <w:b/>
              </w:rPr>
              <w:t>Referee 2:</w:t>
            </w:r>
          </w:p>
        </w:tc>
      </w:tr>
      <w:tr w:rsidRPr="00797430" w:rsidR="00B303A6" w:rsidTr="00967BA2" w14:paraId="568D7DE1" w14:textId="77777777">
        <w:tc>
          <w:tcPr>
            <w:tcW w:w="4428" w:type="dxa"/>
            <w:shd w:val="clear" w:color="auto" w:fill="C5E0B3"/>
          </w:tcPr>
          <w:p w:rsidRPr="00797430" w:rsidR="00B303A6" w:rsidRDefault="00B303A6" w14:paraId="50850DAB" w14:textId="77777777">
            <w:pPr>
              <w:rPr>
                <w:rFonts w:ascii="Arial" w:hAnsi="Arial" w:cs="Arial"/>
              </w:rPr>
            </w:pPr>
            <w:r w:rsidRPr="00797430">
              <w:rPr>
                <w:rFonts w:ascii="Arial" w:hAnsi="Arial" w:cs="Arial"/>
              </w:rPr>
              <w:t>Name:</w:t>
            </w:r>
          </w:p>
        </w:tc>
        <w:tc>
          <w:tcPr>
            <w:tcW w:w="4428" w:type="dxa"/>
          </w:tcPr>
          <w:p w:rsidRPr="00797430" w:rsidR="00B303A6" w:rsidRDefault="00B303A6" w14:paraId="1B6A42B3" w14:textId="77777777">
            <w:pPr>
              <w:rPr>
                <w:rFonts w:ascii="Arial" w:hAnsi="Arial" w:cs="Arial"/>
              </w:rPr>
            </w:pPr>
          </w:p>
        </w:tc>
      </w:tr>
      <w:tr w:rsidRPr="00797430" w:rsidR="00B303A6" w:rsidTr="00967BA2" w14:paraId="16398F07" w14:textId="77777777">
        <w:tc>
          <w:tcPr>
            <w:tcW w:w="4428" w:type="dxa"/>
            <w:shd w:val="clear" w:color="auto" w:fill="C5E0B3"/>
          </w:tcPr>
          <w:p w:rsidRPr="00797430" w:rsidR="00B303A6" w:rsidRDefault="00B303A6" w14:paraId="0D230B11" w14:textId="77777777">
            <w:pPr>
              <w:rPr>
                <w:rFonts w:ascii="Arial" w:hAnsi="Arial" w:cs="Arial"/>
              </w:rPr>
            </w:pPr>
            <w:r w:rsidRPr="00797430">
              <w:rPr>
                <w:rFonts w:ascii="Arial" w:hAnsi="Arial" w:cs="Arial"/>
              </w:rPr>
              <w:t>Position:</w:t>
            </w:r>
          </w:p>
        </w:tc>
        <w:tc>
          <w:tcPr>
            <w:tcW w:w="4428" w:type="dxa"/>
          </w:tcPr>
          <w:p w:rsidRPr="00797430" w:rsidR="00B303A6" w:rsidRDefault="00B303A6" w14:paraId="146C34FD" w14:textId="77777777">
            <w:pPr>
              <w:rPr>
                <w:rFonts w:ascii="Arial" w:hAnsi="Arial" w:cs="Arial"/>
              </w:rPr>
            </w:pPr>
          </w:p>
        </w:tc>
      </w:tr>
      <w:tr w:rsidRPr="00797430" w:rsidR="00B303A6" w:rsidTr="00967BA2" w14:paraId="533C1F70" w14:textId="77777777">
        <w:tc>
          <w:tcPr>
            <w:tcW w:w="4428" w:type="dxa"/>
            <w:shd w:val="clear" w:color="auto" w:fill="C5E0B3"/>
          </w:tcPr>
          <w:p w:rsidRPr="00797430" w:rsidR="00B303A6" w:rsidRDefault="00B303A6" w14:paraId="3930AD1A" w14:textId="77777777">
            <w:pPr>
              <w:rPr>
                <w:rFonts w:ascii="Arial" w:hAnsi="Arial" w:cs="Arial"/>
              </w:rPr>
            </w:pPr>
            <w:r w:rsidRPr="00797430">
              <w:rPr>
                <w:rFonts w:ascii="Arial" w:hAnsi="Arial" w:cs="Arial"/>
              </w:rPr>
              <w:t>Institution:</w:t>
            </w:r>
          </w:p>
        </w:tc>
        <w:tc>
          <w:tcPr>
            <w:tcW w:w="4428" w:type="dxa"/>
          </w:tcPr>
          <w:p w:rsidRPr="00797430" w:rsidR="00B303A6" w:rsidRDefault="00B303A6" w14:paraId="1B6D82B5" w14:textId="77777777">
            <w:pPr>
              <w:rPr>
                <w:rFonts w:ascii="Arial" w:hAnsi="Arial" w:cs="Arial"/>
              </w:rPr>
            </w:pPr>
          </w:p>
        </w:tc>
      </w:tr>
      <w:tr w:rsidRPr="00797430" w:rsidR="00B303A6" w:rsidTr="00967BA2" w14:paraId="2DC0B707" w14:textId="77777777">
        <w:tc>
          <w:tcPr>
            <w:tcW w:w="4428" w:type="dxa"/>
            <w:shd w:val="clear" w:color="auto" w:fill="C5E0B3"/>
          </w:tcPr>
          <w:p w:rsidRPr="00797430" w:rsidR="00B303A6" w:rsidRDefault="00B303A6" w14:paraId="448EE2AE" w14:textId="77777777">
            <w:pPr>
              <w:rPr>
                <w:rFonts w:ascii="Arial" w:hAnsi="Arial" w:cs="Arial"/>
              </w:rPr>
            </w:pPr>
            <w:r w:rsidRPr="00797430">
              <w:rPr>
                <w:rFonts w:ascii="Arial" w:hAnsi="Arial" w:cs="Arial"/>
              </w:rPr>
              <w:t>Email:</w:t>
            </w:r>
          </w:p>
        </w:tc>
        <w:tc>
          <w:tcPr>
            <w:tcW w:w="4428" w:type="dxa"/>
          </w:tcPr>
          <w:p w:rsidRPr="00797430" w:rsidR="00B303A6" w:rsidRDefault="00B303A6" w14:paraId="389B02A1" w14:textId="77777777">
            <w:pPr>
              <w:rPr>
                <w:rFonts w:ascii="Arial" w:hAnsi="Arial" w:cs="Arial"/>
              </w:rPr>
            </w:pPr>
          </w:p>
        </w:tc>
      </w:tr>
    </w:tbl>
    <w:p w:rsidRPr="00797430" w:rsidR="00B303A6" w:rsidRDefault="000D2F61" w14:paraId="38EB1D1C" w14:textId="77777777">
      <w:pPr>
        <w:rPr>
          <w:rFonts w:ascii="Arial" w:hAnsi="Arial" w:cs="Arial"/>
        </w:rPr>
      </w:pPr>
      <w:r w:rsidRPr="00797430">
        <w:rPr>
          <w:rFonts w:ascii="Arial" w:hAnsi="Arial" w:cs="Arial"/>
        </w:rPr>
        <w:br/>
      </w:r>
    </w:p>
    <w:tbl>
      <w:tblPr>
        <w:tblStyle w:val="TableGrid"/>
        <w:tblW w:w="0" w:type="auto"/>
        <w:tblLook w:val="04A0" w:firstRow="1" w:lastRow="0" w:firstColumn="1" w:lastColumn="0" w:noHBand="0" w:noVBand="1"/>
      </w:tblPr>
      <w:tblGrid>
        <w:gridCol w:w="8856"/>
      </w:tblGrid>
      <w:tr w:rsidRPr="00797430" w:rsidR="00B303A6" w:rsidTr="00967BA2" w14:paraId="6E0D2067" w14:textId="77777777">
        <w:tc>
          <w:tcPr>
            <w:tcW w:w="8856" w:type="dxa"/>
            <w:tcBorders>
              <w:top w:val="nil"/>
              <w:left w:val="nil"/>
              <w:bottom w:val="nil"/>
              <w:right w:val="nil"/>
            </w:tcBorders>
            <w:shd w:val="clear" w:color="auto" w:fill="E2EFD9"/>
          </w:tcPr>
          <w:p w:rsidRPr="00797430" w:rsidR="00B303A6" w:rsidP="00B303A6" w:rsidRDefault="00645967" w14:paraId="5C3811BB" w14:textId="4D085742">
            <w:pPr>
              <w:pStyle w:val="ListParagraph"/>
              <w:numPr>
                <w:ilvl w:val="0"/>
                <w:numId w:val="10"/>
              </w:numPr>
              <w:rPr>
                <w:rFonts w:ascii="Arial" w:hAnsi="Arial" w:cs="Arial"/>
                <w:b/>
                <w:bCs/>
              </w:rPr>
            </w:pPr>
            <w:r w:rsidRPr="00797430">
              <w:rPr>
                <w:rFonts w:ascii="Arial" w:hAnsi="Arial" w:cs="Arial"/>
                <w:b/>
                <w:bCs/>
              </w:rPr>
              <w:t>Applicant</w:t>
            </w:r>
            <w:r w:rsidRPr="00797430" w:rsidR="00226A50">
              <w:rPr>
                <w:rFonts w:ascii="Arial" w:hAnsi="Arial" w:cs="Arial"/>
                <w:b/>
                <w:bCs/>
              </w:rPr>
              <w:t xml:space="preserve"> Declaration </w:t>
            </w:r>
          </w:p>
        </w:tc>
      </w:tr>
    </w:tbl>
    <w:p w:rsidRPr="00797430" w:rsidR="00063A62" w:rsidRDefault="00063A62" w14:paraId="1BBA52E8" w14:textId="7341A886">
      <w:pPr>
        <w:rPr>
          <w:rFonts w:ascii="Arial" w:hAnsi="Arial" w:cs="Arial"/>
        </w:rPr>
      </w:pPr>
    </w:p>
    <w:p w:rsidRPr="00797430" w:rsidR="005637A4" w:rsidRDefault="009B3436" w14:paraId="7C9137E9" w14:textId="146CED9B">
      <w:pPr>
        <w:rPr>
          <w:rFonts w:ascii="Arial" w:hAnsi="Arial" w:cs="Arial"/>
        </w:rPr>
      </w:pPr>
      <w:r w:rsidRPr="00797430">
        <w:rPr>
          <w:rFonts w:ascii="Arial" w:hAnsi="Arial" w:cs="Arial"/>
        </w:rPr>
        <w:t>To the Met Office</w:t>
      </w:r>
    </w:p>
    <w:p w:rsidR="00A314C7" w:rsidRDefault="009B3436" w14:paraId="41C9856A" w14:textId="77777777">
      <w:pPr>
        <w:rPr>
          <w:rFonts w:ascii="Arial" w:hAnsi="Arial" w:cs="Arial"/>
        </w:rPr>
      </w:pPr>
      <w:r w:rsidRPr="00797430">
        <w:rPr>
          <w:rFonts w:ascii="Arial" w:hAnsi="Arial" w:cs="Arial"/>
        </w:rPr>
        <w:t xml:space="preserve">I </w:t>
      </w:r>
      <w:r w:rsidRPr="00797430" w:rsidR="00AB0D6C">
        <w:rPr>
          <w:rFonts w:ascii="Arial" w:hAnsi="Arial" w:cs="Arial"/>
        </w:rPr>
        <w:t xml:space="preserve">the </w:t>
      </w:r>
      <w:r w:rsidRPr="00797430">
        <w:rPr>
          <w:rFonts w:ascii="Arial" w:hAnsi="Arial" w:cs="Arial"/>
        </w:rPr>
        <w:t xml:space="preserve">undersigned </w:t>
      </w:r>
      <w:r w:rsidRPr="00797430" w:rsidR="00AB0D6C">
        <w:rPr>
          <w:rFonts w:ascii="Arial" w:hAnsi="Arial" w:cs="Arial"/>
        </w:rPr>
        <w:t>do hereby undertake o</w:t>
      </w:r>
      <w:r w:rsidRPr="00797430">
        <w:rPr>
          <w:rFonts w:ascii="Arial" w:hAnsi="Arial" w:cs="Arial"/>
        </w:rPr>
        <w:t>n the acceptance by the Authority of my</w:t>
      </w:r>
      <w:r w:rsidRPr="00797430" w:rsidR="00AB0D6C">
        <w:rPr>
          <w:rFonts w:ascii="Arial" w:hAnsi="Arial" w:cs="Arial"/>
        </w:rPr>
        <w:t xml:space="preserve"> application</w:t>
      </w:r>
      <w:r w:rsidRPr="00797430">
        <w:rPr>
          <w:rFonts w:ascii="Arial" w:hAnsi="Arial" w:cs="Arial"/>
        </w:rPr>
        <w:t xml:space="preserve"> either in whole or in part, to perform the </w:t>
      </w:r>
      <w:r w:rsidRPr="00797430" w:rsidR="00AB0D6C">
        <w:rPr>
          <w:rFonts w:ascii="Arial" w:hAnsi="Arial" w:cs="Arial"/>
        </w:rPr>
        <w:t>grant funded activities required under this fellowship</w:t>
      </w:r>
      <w:r w:rsidRPr="00797430">
        <w:rPr>
          <w:rFonts w:ascii="Arial" w:hAnsi="Arial" w:cs="Arial"/>
        </w:rPr>
        <w:t>, on the Grant Terms and Conditions as are contained in th</w:t>
      </w:r>
      <w:r w:rsidRPr="00797430" w:rsidR="004F704B">
        <w:rPr>
          <w:rFonts w:ascii="Arial" w:hAnsi="Arial" w:cs="Arial"/>
        </w:rPr>
        <w:t>is application</w:t>
      </w:r>
      <w:r w:rsidRPr="00797430">
        <w:rPr>
          <w:rFonts w:ascii="Arial" w:hAnsi="Arial" w:cs="Arial"/>
        </w:rPr>
        <w:t>.</w:t>
      </w:r>
    </w:p>
    <w:p w:rsidRPr="008D35F0" w:rsidR="00A314C7" w:rsidP="00A314C7" w:rsidRDefault="00A314C7" w14:paraId="7B333138" w14:textId="77777777">
      <w:pPr>
        <w:pStyle w:val="Heading3"/>
        <w:spacing w:after="120"/>
        <w:rPr>
          <w:rFonts w:ascii="Arial" w:hAnsi="Arial" w:cs="Arial"/>
          <w:color w:val="auto"/>
        </w:rPr>
      </w:pPr>
      <w:bookmarkStart w:name="_Toc164349979" w:id="0"/>
      <w:r w:rsidRPr="008D35F0">
        <w:rPr>
          <w:rFonts w:ascii="Arial" w:hAnsi="Arial" w:cs="Arial"/>
          <w:color w:val="auto"/>
        </w:rPr>
        <w:t>Information sharing</w:t>
      </w:r>
      <w:bookmarkEnd w:id="0"/>
    </w:p>
    <w:p w:rsidRPr="00A314C7" w:rsidR="00A314C7" w:rsidP="00A314C7" w:rsidRDefault="00A314C7" w14:paraId="75F42A93" w14:textId="77777777">
      <w:pPr>
        <w:jc w:val="both"/>
        <w:rPr>
          <w:rStyle w:val="eop"/>
          <w:rFonts w:ascii="Arial" w:hAnsi="Arial" w:cs="Arial"/>
          <w:color w:val="000000"/>
          <w:shd w:val="clear" w:color="auto" w:fill="FFFFFF"/>
        </w:rPr>
      </w:pPr>
      <w:r w:rsidRPr="00A314C7">
        <w:rPr>
          <w:rStyle w:val="normaltextrun"/>
          <w:rFonts w:ascii="Arial" w:hAnsi="Arial" w:cs="Arial"/>
          <w:shd w:val="clear" w:color="auto" w:fill="FFFFFF"/>
        </w:rPr>
        <w:t>Yo</w:t>
      </w:r>
      <w:r w:rsidRPr="00A314C7">
        <w:rPr>
          <w:rStyle w:val="normaltextrun"/>
          <w:rFonts w:ascii="Arial" w:hAnsi="Arial" w:cs="Arial"/>
          <w:color w:val="000000"/>
          <w:shd w:val="clear" w:color="auto" w:fill="FFFFFF"/>
        </w:rPr>
        <w:t>u acknowledge and agree that all or any part of your application may be shared with independent consultants external to the Met Office, with FCDO for review purposes and with those entities and persons necessary to provide technical assistance to evaluate, review or support your bid and proposal. </w:t>
      </w:r>
      <w:r w:rsidRPr="00A314C7">
        <w:rPr>
          <w:rStyle w:val="eop"/>
          <w:rFonts w:ascii="Arial" w:hAnsi="Arial" w:cs="Arial"/>
          <w:color w:val="000000"/>
          <w:shd w:val="clear" w:color="auto" w:fill="FFFFFF"/>
        </w:rPr>
        <w:t> </w:t>
      </w:r>
    </w:p>
    <w:p w:rsidRPr="00797430" w:rsidR="008578F3" w:rsidRDefault="009B3436" w14:paraId="0F667D41" w14:textId="6B101AD5">
      <w:pPr>
        <w:rPr>
          <w:rFonts w:ascii="Arial" w:hAnsi="Arial" w:cs="Arial"/>
        </w:rPr>
      </w:pPr>
      <w:r w:rsidRPr="00797430">
        <w:rPr>
          <w:rFonts w:ascii="Arial" w:hAnsi="Arial" w:cs="Arial"/>
        </w:rPr>
        <w:t> </w:t>
      </w:r>
    </w:p>
    <w:tbl>
      <w:tblPr>
        <w:tblStyle w:val="TableGrid"/>
        <w:tblW w:w="0" w:type="auto"/>
        <w:tblLook w:val="04A0" w:firstRow="1" w:lastRow="0" w:firstColumn="1" w:lastColumn="0" w:noHBand="0" w:noVBand="1"/>
      </w:tblPr>
      <w:tblGrid>
        <w:gridCol w:w="4428"/>
        <w:gridCol w:w="4428"/>
      </w:tblGrid>
      <w:tr w:rsidRPr="00797430" w:rsidR="00CA0728" w:rsidTr="6B0DB888" w14:paraId="61D23DCB" w14:textId="77777777">
        <w:tc>
          <w:tcPr>
            <w:tcW w:w="8856" w:type="dxa"/>
            <w:gridSpan w:val="2"/>
            <w:shd w:val="clear" w:color="auto" w:fill="C5E0B3"/>
            <w:tcMar/>
          </w:tcPr>
          <w:p w:rsidRPr="00797430" w:rsidR="00CA0728" w:rsidRDefault="00CA0728" w14:paraId="6BCE3B9F" w14:textId="58B87CF5">
            <w:pPr>
              <w:rPr>
                <w:rFonts w:ascii="Arial" w:hAnsi="Arial" w:cs="Arial"/>
              </w:rPr>
            </w:pPr>
            <w:r w:rsidRPr="00797430">
              <w:rPr>
                <w:rFonts w:ascii="Arial" w:hAnsi="Arial" w:cs="Arial"/>
              </w:rPr>
              <w:t>Additional Required Documents Checklist</w:t>
            </w:r>
          </w:p>
        </w:tc>
      </w:tr>
      <w:tr w:rsidRPr="00797430" w:rsidR="00CA0728" w:rsidTr="6B0DB888" w14:paraId="4229B837" w14:textId="77777777">
        <w:tc>
          <w:tcPr>
            <w:tcW w:w="4428" w:type="dxa"/>
            <w:tcMar/>
          </w:tcPr>
          <w:p w:rsidRPr="00797430" w:rsidR="00CA0728" w:rsidP="00CA0728" w:rsidRDefault="00CA0728" w14:paraId="1F835FAB" w14:textId="280FF5B8">
            <w:pPr>
              <w:rPr>
                <w:rFonts w:ascii="Arial" w:hAnsi="Arial" w:cs="Arial"/>
              </w:rPr>
            </w:pPr>
            <w:r w:rsidRPr="00797430">
              <w:rPr>
                <w:rFonts w:ascii="Arial" w:hAnsi="Arial" w:cs="Arial"/>
                <w:b/>
                <w:bCs/>
              </w:rPr>
              <w:t xml:space="preserve">Completed Host Institution Endorsement </w:t>
            </w:r>
            <w:r w:rsidRPr="00FA29AF">
              <w:rPr>
                <w:rFonts w:ascii="Arial" w:hAnsi="Arial" w:cs="Arial"/>
                <w:b/>
                <w:bCs/>
              </w:rPr>
              <w:t>Form</w:t>
            </w:r>
            <w:r w:rsidRPr="00FA29AF">
              <w:rPr>
                <w:rFonts w:ascii="Arial" w:hAnsi="Arial" w:cs="Arial"/>
              </w:rPr>
              <w:t xml:space="preserve"> </w:t>
            </w:r>
            <w:r w:rsidRPr="00FA29AF" w:rsidR="00825965">
              <w:rPr>
                <w:rFonts w:ascii="Arial" w:hAnsi="Arial" w:cs="Arial"/>
              </w:rPr>
              <w:t>(</w:t>
            </w:r>
            <w:r w:rsidRPr="00FA29AF" w:rsidR="00FA29AF">
              <w:rPr>
                <w:rFonts w:ascii="Arial" w:hAnsi="Arial" w:cs="Arial"/>
              </w:rPr>
              <w:t xml:space="preserve">requirement for applications to </w:t>
            </w:r>
            <w:r w:rsidRPr="00FA29AF" w:rsidR="00825965">
              <w:rPr>
                <w:rFonts w:ascii="Arial" w:hAnsi="Arial" w:cs="Arial"/>
              </w:rPr>
              <w:t>east and south only)</w:t>
            </w:r>
          </w:p>
          <w:p w:rsidRPr="00797430" w:rsidR="00CA0728" w:rsidRDefault="00CA0728" w14:paraId="59997879" w14:textId="77777777">
            <w:pPr>
              <w:rPr>
                <w:rFonts w:ascii="Arial" w:hAnsi="Arial" w:cs="Arial"/>
              </w:rPr>
            </w:pPr>
          </w:p>
        </w:tc>
        <w:sdt>
          <w:sdtPr>
            <w:rPr>
              <w:rFonts w:ascii="Arial" w:hAnsi="Arial" w:cs="Arial"/>
            </w:rPr>
            <w:id w:val="878978916"/>
            <w14:checkbox>
              <w14:checked w14:val="0"/>
              <w14:checkedState w14:val="2612" w14:font="MS Gothic"/>
              <w14:uncheckedState w14:val="2610" w14:font="MS Gothic"/>
            </w14:checkbox>
          </w:sdtPr>
          <w:sdtContent>
            <w:tc>
              <w:tcPr>
                <w:tcW w:w="4428" w:type="dxa"/>
                <w:tcMar/>
              </w:tcPr>
              <w:p w:rsidRPr="00797430" w:rsidR="00CA0728" w:rsidRDefault="00CA0728" w14:paraId="6FAFB117" w14:textId="3909833E">
                <w:pPr>
                  <w:rPr>
                    <w:rFonts w:ascii="Arial" w:hAnsi="Arial" w:cs="Arial"/>
                  </w:rPr>
                </w:pPr>
                <w:r w:rsidRPr="00797430">
                  <w:rPr>
                    <w:rFonts w:ascii="Segoe UI Symbol" w:hAnsi="Segoe UI Symbol" w:eastAsia="MS Gothic" w:cs="Segoe UI Symbol"/>
                  </w:rPr>
                  <w:t>☐</w:t>
                </w:r>
              </w:p>
            </w:tc>
          </w:sdtContent>
          <w:sdtEndPr>
            <w:rPr>
              <w:rFonts w:ascii="Arial" w:hAnsi="Arial" w:cs="Arial"/>
            </w:rPr>
          </w:sdtEndPr>
        </w:sdt>
      </w:tr>
      <w:tr w:rsidRPr="00797430" w:rsidR="00CA0728" w:rsidTr="6B0DB888" w14:paraId="0092676B" w14:textId="77777777">
        <w:tc>
          <w:tcPr>
            <w:tcW w:w="4428" w:type="dxa"/>
            <w:tcMar/>
          </w:tcPr>
          <w:p w:rsidRPr="00797430" w:rsidR="00CA0728" w:rsidP="00CA0728" w:rsidRDefault="00CA0728" w14:paraId="14121609" w14:textId="2D45CC52">
            <w:pPr>
              <w:rPr>
                <w:rFonts w:ascii="Arial" w:hAnsi="Arial" w:cs="Arial"/>
              </w:rPr>
            </w:pPr>
            <w:r w:rsidRPr="6B0DB888" w:rsidR="00CA0728">
              <w:rPr>
                <w:rFonts w:ascii="Arial" w:hAnsi="Arial" w:cs="Arial"/>
                <w:b w:val="1"/>
                <w:bCs w:val="1"/>
              </w:rPr>
              <w:t xml:space="preserve">Letter of Mentorship Support </w:t>
            </w:r>
            <w:r w:rsidRPr="6B0DB888" w:rsidR="00CA0728">
              <w:rPr>
                <w:rFonts w:ascii="Arial" w:hAnsi="Arial" w:cs="Arial"/>
              </w:rPr>
              <w:t xml:space="preserve">from a relevant </w:t>
            </w:r>
            <w:r w:rsidRPr="6B0DB888" w:rsidR="00CA0728">
              <w:rPr>
                <w:rFonts w:ascii="Arial" w:hAnsi="Arial" w:cs="Arial"/>
              </w:rPr>
              <w:t>academic</w:t>
            </w:r>
            <w:r w:rsidRPr="6B0DB888" w:rsidR="36BCB8B8">
              <w:rPr>
                <w:rFonts w:ascii="Arial" w:hAnsi="Arial" w:cs="Arial"/>
              </w:rPr>
              <w:t xml:space="preserve"> or supervisor</w:t>
            </w:r>
            <w:r w:rsidRPr="6B0DB888" w:rsidR="00CA0728">
              <w:rPr>
                <w:rFonts w:ascii="Arial" w:hAnsi="Arial" w:cs="Arial"/>
              </w:rPr>
              <w:t xml:space="preserve"> at the host institution who has an interest/</w:t>
            </w:r>
            <w:r w:rsidRPr="6B0DB888" w:rsidR="00CA0728">
              <w:rPr>
                <w:rFonts w:ascii="Arial" w:hAnsi="Arial" w:cs="Arial"/>
              </w:rPr>
              <w:t>expertise</w:t>
            </w:r>
            <w:r w:rsidRPr="6B0DB888" w:rsidR="00CA0728">
              <w:rPr>
                <w:rFonts w:ascii="Arial" w:hAnsi="Arial" w:cs="Arial"/>
              </w:rPr>
              <w:t xml:space="preserve"> in </w:t>
            </w:r>
            <w:r w:rsidRPr="6B0DB888" w:rsidR="00CA0728">
              <w:rPr>
                <w:rFonts w:ascii="Arial" w:hAnsi="Arial" w:cs="Arial"/>
              </w:rPr>
              <w:t>transdiciplinarity</w:t>
            </w:r>
            <w:r w:rsidRPr="6B0DB888" w:rsidR="00CA0728">
              <w:rPr>
                <w:rFonts w:ascii="Arial" w:hAnsi="Arial" w:cs="Arial"/>
              </w:rPr>
              <w:t>, climate services or co-production (requirement for applications to east and south</w:t>
            </w:r>
            <w:r w:rsidRPr="6B0DB888" w:rsidR="1CFA3ADE">
              <w:rPr>
                <w:rFonts w:ascii="Arial" w:hAnsi="Arial" w:cs="Arial"/>
              </w:rPr>
              <w:t xml:space="preserve"> only</w:t>
            </w:r>
            <w:r w:rsidRPr="6B0DB888" w:rsidR="00CA0728">
              <w:rPr>
                <w:rFonts w:ascii="Arial" w:hAnsi="Arial" w:cs="Arial"/>
              </w:rPr>
              <w:t>)</w:t>
            </w:r>
          </w:p>
          <w:p w:rsidRPr="00797430" w:rsidR="00CA0728" w:rsidRDefault="00CA0728" w14:paraId="558CEF5E" w14:textId="77777777">
            <w:pPr>
              <w:rPr>
                <w:rFonts w:ascii="Arial" w:hAnsi="Arial" w:cs="Arial"/>
              </w:rPr>
            </w:pPr>
          </w:p>
        </w:tc>
        <w:sdt>
          <w:sdtPr>
            <w:rPr>
              <w:rFonts w:ascii="Arial" w:hAnsi="Arial" w:cs="Arial"/>
            </w:rPr>
            <w:id w:val="705769201"/>
            <w14:checkbox>
              <w14:checked w14:val="0"/>
              <w14:checkedState w14:val="2612" w14:font="MS Gothic"/>
              <w14:uncheckedState w14:val="2610" w14:font="MS Gothic"/>
            </w14:checkbox>
          </w:sdtPr>
          <w:sdtContent>
            <w:tc>
              <w:tcPr>
                <w:tcW w:w="4428" w:type="dxa"/>
                <w:tcMar/>
              </w:tcPr>
              <w:p w:rsidRPr="00797430" w:rsidR="00CA0728" w:rsidRDefault="00CA0728" w14:paraId="1AC7DDBD" w14:textId="19632706">
                <w:pPr>
                  <w:rPr>
                    <w:rFonts w:ascii="Arial" w:hAnsi="Arial" w:cs="Arial"/>
                  </w:rPr>
                </w:pPr>
                <w:r w:rsidRPr="00797430">
                  <w:rPr>
                    <w:rFonts w:ascii="Segoe UI Symbol" w:hAnsi="Segoe UI Symbol" w:eastAsia="MS Gothic" w:cs="Segoe UI Symbol"/>
                  </w:rPr>
                  <w:t>☐</w:t>
                </w:r>
              </w:p>
            </w:tc>
          </w:sdtContent>
          <w:sdtEndPr>
            <w:rPr>
              <w:rFonts w:ascii="Arial" w:hAnsi="Arial" w:cs="Arial"/>
            </w:rPr>
          </w:sdtEndPr>
        </w:sdt>
      </w:tr>
      <w:tr w:rsidRPr="00797430" w:rsidR="00CA0728" w:rsidTr="6B0DB888" w14:paraId="314AAC7C" w14:textId="77777777">
        <w:tc>
          <w:tcPr>
            <w:tcW w:w="4428" w:type="dxa"/>
            <w:tcMar/>
          </w:tcPr>
          <w:p w:rsidRPr="00797430" w:rsidR="00CA0728" w:rsidP="00CA0728" w:rsidRDefault="00CA0728" w14:paraId="69A4EDAF" w14:textId="77777777">
            <w:pPr>
              <w:rPr>
                <w:rFonts w:ascii="Arial" w:hAnsi="Arial" w:cs="Arial"/>
              </w:rPr>
            </w:pPr>
            <w:r w:rsidRPr="00797430">
              <w:rPr>
                <w:rFonts w:ascii="Arial" w:hAnsi="Arial" w:cs="Arial"/>
                <w:b/>
                <w:bCs/>
              </w:rPr>
              <w:t xml:space="preserve">Optional: To include additional information, you may upload your CV </w:t>
            </w:r>
          </w:p>
          <w:p w:rsidRPr="00797430" w:rsidR="00CA0728" w:rsidRDefault="00CA0728" w14:paraId="0B96197D" w14:textId="77777777">
            <w:pPr>
              <w:rPr>
                <w:rFonts w:ascii="Arial" w:hAnsi="Arial" w:cs="Arial"/>
              </w:rPr>
            </w:pPr>
          </w:p>
        </w:tc>
        <w:sdt>
          <w:sdtPr>
            <w:rPr>
              <w:rFonts w:ascii="Arial" w:hAnsi="Arial" w:cs="Arial"/>
            </w:rPr>
            <w:id w:val="721949226"/>
            <w14:checkbox>
              <w14:checked w14:val="0"/>
              <w14:checkedState w14:val="2612" w14:font="MS Gothic"/>
              <w14:uncheckedState w14:val="2610" w14:font="MS Gothic"/>
            </w14:checkbox>
          </w:sdtPr>
          <w:sdtContent>
            <w:tc>
              <w:tcPr>
                <w:tcW w:w="4428" w:type="dxa"/>
                <w:tcMar/>
              </w:tcPr>
              <w:p w:rsidRPr="00797430" w:rsidR="00CA0728" w:rsidRDefault="00CA0728" w14:paraId="185C8AEF" w14:textId="18F333B8">
                <w:pPr>
                  <w:rPr>
                    <w:rFonts w:ascii="Arial" w:hAnsi="Arial" w:cs="Arial"/>
                  </w:rPr>
                </w:pPr>
                <w:r w:rsidRPr="00797430">
                  <w:rPr>
                    <w:rFonts w:ascii="Segoe UI Symbol" w:hAnsi="Segoe UI Symbol" w:eastAsia="MS Gothic" w:cs="Segoe UI Symbol"/>
                  </w:rPr>
                  <w:t>☐</w:t>
                </w:r>
              </w:p>
            </w:tc>
          </w:sdtContent>
          <w:sdtEndPr>
            <w:rPr>
              <w:rFonts w:ascii="Arial" w:hAnsi="Arial" w:cs="Arial"/>
            </w:rPr>
          </w:sdtEndPr>
        </w:sdt>
      </w:tr>
      <w:tr w:rsidRPr="00797430" w:rsidR="00CA0728" w:rsidTr="6B0DB888" w14:paraId="1C1D7BD6" w14:textId="77777777">
        <w:tc>
          <w:tcPr>
            <w:tcW w:w="8856" w:type="dxa"/>
            <w:gridSpan w:val="2"/>
            <w:shd w:val="clear" w:color="auto" w:fill="C5E0B3"/>
            <w:tcMar/>
          </w:tcPr>
          <w:p w:rsidRPr="00797430" w:rsidR="00CA0728" w:rsidRDefault="00CA0728" w14:paraId="445C1850" w14:textId="6569A9A8">
            <w:pPr>
              <w:rPr>
                <w:rFonts w:ascii="Arial" w:hAnsi="Arial" w:cs="Arial"/>
              </w:rPr>
            </w:pPr>
            <w:r w:rsidRPr="00797430">
              <w:rPr>
                <w:rFonts w:ascii="Arial" w:hAnsi="Arial" w:cs="Arial"/>
              </w:rPr>
              <w:t xml:space="preserve">Applicant’s Declaration </w:t>
            </w:r>
          </w:p>
        </w:tc>
      </w:tr>
      <w:tr w:rsidRPr="00797430" w:rsidR="00CA0728" w:rsidTr="6B0DB888" w14:paraId="5F8B1CA8" w14:textId="77777777">
        <w:tc>
          <w:tcPr>
            <w:tcW w:w="4428" w:type="dxa"/>
            <w:tcMar/>
          </w:tcPr>
          <w:p w:rsidRPr="00797430" w:rsidR="00CA0728" w:rsidRDefault="00CA0728" w14:paraId="1717302C" w14:textId="4FEDF6DB">
            <w:pPr>
              <w:rPr>
                <w:rFonts w:ascii="Arial" w:hAnsi="Arial" w:cs="Arial"/>
              </w:rPr>
            </w:pPr>
            <w:r w:rsidRPr="00797430">
              <w:rPr>
                <w:rFonts w:ascii="Arial" w:hAnsi="Arial" w:cs="Arial"/>
              </w:rPr>
              <w:t>Signed:</w:t>
            </w:r>
          </w:p>
        </w:tc>
        <w:tc>
          <w:tcPr>
            <w:tcW w:w="4428" w:type="dxa"/>
            <w:tcMar/>
          </w:tcPr>
          <w:p w:rsidRPr="00797430" w:rsidR="00CA0728" w:rsidRDefault="00CA0728" w14:paraId="6F9FC666" w14:textId="77777777">
            <w:pPr>
              <w:rPr>
                <w:rFonts w:ascii="Arial" w:hAnsi="Arial" w:cs="Arial"/>
              </w:rPr>
            </w:pPr>
          </w:p>
        </w:tc>
      </w:tr>
      <w:tr w:rsidRPr="00797430" w:rsidR="00CA0728" w:rsidTr="6B0DB888" w14:paraId="1C17C37F" w14:textId="77777777">
        <w:tc>
          <w:tcPr>
            <w:tcW w:w="4428" w:type="dxa"/>
            <w:tcMar/>
          </w:tcPr>
          <w:p w:rsidRPr="00797430" w:rsidR="00CA0728" w:rsidRDefault="00CA0728" w14:paraId="0D7E8EAA" w14:textId="1B178B0E">
            <w:pPr>
              <w:rPr>
                <w:rFonts w:ascii="Arial" w:hAnsi="Arial" w:cs="Arial"/>
              </w:rPr>
            </w:pPr>
            <w:r w:rsidRPr="00797430">
              <w:rPr>
                <w:rFonts w:ascii="Arial" w:hAnsi="Arial" w:cs="Arial"/>
              </w:rPr>
              <w:t>Name: (in block capitals)</w:t>
            </w:r>
          </w:p>
        </w:tc>
        <w:tc>
          <w:tcPr>
            <w:tcW w:w="4428" w:type="dxa"/>
            <w:tcMar/>
          </w:tcPr>
          <w:p w:rsidRPr="00797430" w:rsidR="00CA0728" w:rsidRDefault="00CA0728" w14:paraId="4B33C4F5" w14:textId="77777777">
            <w:pPr>
              <w:rPr>
                <w:rFonts w:ascii="Arial" w:hAnsi="Arial" w:cs="Arial"/>
              </w:rPr>
            </w:pPr>
          </w:p>
        </w:tc>
      </w:tr>
      <w:tr w:rsidRPr="00797430" w:rsidR="00CA0728" w:rsidTr="6B0DB888" w14:paraId="468FF774" w14:textId="77777777">
        <w:tc>
          <w:tcPr>
            <w:tcW w:w="4428" w:type="dxa"/>
            <w:tcMar/>
          </w:tcPr>
          <w:p w:rsidRPr="00797430" w:rsidR="00CA0728" w:rsidRDefault="00CA0728" w14:paraId="3224768B" w14:textId="0E9EEB4E">
            <w:pPr>
              <w:rPr>
                <w:rFonts w:ascii="Arial" w:hAnsi="Arial" w:cs="Arial"/>
              </w:rPr>
            </w:pPr>
            <w:r w:rsidRPr="00797430">
              <w:rPr>
                <w:rFonts w:ascii="Arial" w:hAnsi="Arial" w:cs="Arial"/>
              </w:rPr>
              <w:t>Date:</w:t>
            </w:r>
          </w:p>
        </w:tc>
        <w:tc>
          <w:tcPr>
            <w:tcW w:w="4428" w:type="dxa"/>
            <w:tcMar/>
          </w:tcPr>
          <w:p w:rsidRPr="00797430" w:rsidR="00CA0728" w:rsidRDefault="00CA0728" w14:paraId="3BE47602" w14:textId="77777777">
            <w:pPr>
              <w:rPr>
                <w:rFonts w:ascii="Arial" w:hAnsi="Arial" w:cs="Arial"/>
              </w:rPr>
            </w:pPr>
          </w:p>
        </w:tc>
      </w:tr>
    </w:tbl>
    <w:p w:rsidRPr="00797430" w:rsidR="00CA0728" w:rsidRDefault="00CA0728" w14:paraId="7B6A509D" w14:textId="77777777">
      <w:pPr>
        <w:rPr>
          <w:rFonts w:ascii="Arial" w:hAnsi="Arial" w:cs="Arial"/>
        </w:rPr>
      </w:pPr>
    </w:p>
    <w:p w:rsidRPr="00F84C1C" w:rsidR="00063A62" w:rsidP="00F84C1C" w:rsidRDefault="000D2F61" w14:paraId="0BC93FEA" w14:textId="06FD54C2">
      <w:pPr>
        <w:rPr>
          <w:rFonts w:ascii="Arial" w:hAnsi="Arial" w:cs="Arial"/>
        </w:rPr>
      </w:pPr>
      <w:r w:rsidRPr="00797430">
        <w:rPr>
          <w:rFonts w:ascii="Arial" w:hAnsi="Arial" w:cs="Arial"/>
        </w:rPr>
        <w:t xml:space="preserve">Please email </w:t>
      </w:r>
      <w:r w:rsidRPr="00797430" w:rsidR="00CA0728">
        <w:rPr>
          <w:rFonts w:ascii="Arial" w:hAnsi="Arial" w:cs="Arial"/>
        </w:rPr>
        <w:t>completed application form</w:t>
      </w:r>
      <w:r w:rsidRPr="00797430" w:rsidR="00F84C1C">
        <w:rPr>
          <w:rFonts w:ascii="Arial" w:hAnsi="Arial" w:cs="Arial"/>
        </w:rPr>
        <w:t xml:space="preserve"> and additional documents to </w:t>
      </w:r>
      <w:r w:rsidRPr="00410620" w:rsidR="00F84C1C">
        <w:rPr>
          <w:rFonts w:ascii="Arial" w:hAnsi="Arial" w:cs="Arial"/>
          <w:b/>
        </w:rPr>
        <w:t>grant.defrayment@metoffice.gov.uk</w:t>
      </w:r>
    </w:p>
    <w:sectPr w:rsidRPr="00F84C1C" w:rsidR="00063A62" w:rsidSect="00034616">
      <w:headerReference w:type="default" r:id="rId14"/>
      <w:footerReference w:type="default" r:id="rId15"/>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C69" w:rsidP="00C25510" w:rsidRDefault="00BA6C69" w14:paraId="4CEACC3E" w14:textId="77777777">
      <w:pPr>
        <w:spacing w:after="0" w:line="240" w:lineRule="auto"/>
      </w:pPr>
      <w:r>
        <w:separator/>
      </w:r>
    </w:p>
  </w:endnote>
  <w:endnote w:type="continuationSeparator" w:id="0">
    <w:p w:rsidR="00BA6C69" w:rsidP="00C25510" w:rsidRDefault="00BA6C69" w14:paraId="2BE73E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464921"/>
      <w:docPartObj>
        <w:docPartGallery w:val="Page Numbers (Bottom of Page)"/>
        <w:docPartUnique/>
      </w:docPartObj>
    </w:sdtPr>
    <w:sdtContent>
      <w:sdt>
        <w:sdtPr>
          <w:id w:val="1728636285"/>
          <w:docPartObj>
            <w:docPartGallery w:val="Page Numbers (Top of Page)"/>
            <w:docPartUnique/>
          </w:docPartObj>
        </w:sdtPr>
        <w:sdtContent>
          <w:p w:rsidR="00A61A5B" w:rsidRDefault="00A61A5B" w14:paraId="425AC6D4" w14:textId="489AD5E1">
            <w:pPr>
              <w:pStyle w:val="Footer"/>
              <w:jc w:val="center"/>
            </w:pPr>
            <w:r w:rsidRPr="00A61A5B">
              <w:rPr>
                <w:rFonts w:ascii="Arial" w:hAnsi="Arial" w:cs="Arial"/>
              </w:rPr>
              <w:t xml:space="preserve">Page </w:t>
            </w:r>
            <w:r w:rsidRPr="00A61A5B">
              <w:rPr>
                <w:rFonts w:ascii="Arial" w:hAnsi="Arial" w:cs="Arial"/>
                <w:b/>
                <w:bCs/>
                <w:sz w:val="24"/>
                <w:szCs w:val="24"/>
              </w:rPr>
              <w:fldChar w:fldCharType="begin"/>
            </w:r>
            <w:r w:rsidRPr="00A61A5B">
              <w:rPr>
                <w:rFonts w:ascii="Arial" w:hAnsi="Arial" w:cs="Arial"/>
                <w:b/>
                <w:bCs/>
              </w:rPr>
              <w:instrText xml:space="preserve"> PAGE </w:instrText>
            </w:r>
            <w:r w:rsidRPr="00A61A5B">
              <w:rPr>
                <w:rFonts w:ascii="Arial" w:hAnsi="Arial" w:cs="Arial"/>
                <w:b/>
                <w:bCs/>
                <w:sz w:val="24"/>
                <w:szCs w:val="24"/>
              </w:rPr>
              <w:fldChar w:fldCharType="separate"/>
            </w:r>
            <w:r w:rsidRPr="00A61A5B">
              <w:rPr>
                <w:rFonts w:ascii="Arial" w:hAnsi="Arial" w:cs="Arial"/>
                <w:b/>
                <w:bCs/>
                <w:noProof/>
              </w:rPr>
              <w:t>2</w:t>
            </w:r>
            <w:r w:rsidRPr="00A61A5B">
              <w:rPr>
                <w:rFonts w:ascii="Arial" w:hAnsi="Arial" w:cs="Arial"/>
                <w:b/>
                <w:bCs/>
                <w:sz w:val="24"/>
                <w:szCs w:val="24"/>
              </w:rPr>
              <w:fldChar w:fldCharType="end"/>
            </w:r>
            <w:r w:rsidRPr="00A61A5B">
              <w:rPr>
                <w:rFonts w:ascii="Arial" w:hAnsi="Arial" w:cs="Arial"/>
              </w:rPr>
              <w:t xml:space="preserve"> of </w:t>
            </w:r>
            <w:r w:rsidRPr="00A61A5B">
              <w:rPr>
                <w:rFonts w:ascii="Arial" w:hAnsi="Arial" w:cs="Arial"/>
                <w:b/>
                <w:bCs/>
                <w:sz w:val="24"/>
                <w:szCs w:val="24"/>
              </w:rPr>
              <w:fldChar w:fldCharType="begin"/>
            </w:r>
            <w:r w:rsidRPr="00A61A5B">
              <w:rPr>
                <w:rFonts w:ascii="Arial" w:hAnsi="Arial" w:cs="Arial"/>
                <w:b/>
                <w:bCs/>
              </w:rPr>
              <w:instrText xml:space="preserve"> NUMPAGES  </w:instrText>
            </w:r>
            <w:r w:rsidRPr="00A61A5B">
              <w:rPr>
                <w:rFonts w:ascii="Arial" w:hAnsi="Arial" w:cs="Arial"/>
                <w:b/>
                <w:bCs/>
                <w:sz w:val="24"/>
                <w:szCs w:val="24"/>
              </w:rPr>
              <w:fldChar w:fldCharType="separate"/>
            </w:r>
            <w:r w:rsidRPr="00A61A5B">
              <w:rPr>
                <w:rFonts w:ascii="Arial" w:hAnsi="Arial" w:cs="Arial"/>
                <w:b/>
                <w:bCs/>
                <w:noProof/>
              </w:rPr>
              <w:t>2</w:t>
            </w:r>
            <w:r w:rsidRPr="00A61A5B">
              <w:rPr>
                <w:rFonts w:ascii="Arial" w:hAnsi="Arial" w:cs="Arial"/>
                <w:b/>
                <w:bCs/>
                <w:sz w:val="24"/>
                <w:szCs w:val="24"/>
              </w:rPr>
              <w:fldChar w:fldCharType="end"/>
            </w:r>
          </w:p>
        </w:sdtContent>
      </w:sdt>
    </w:sdtContent>
  </w:sdt>
  <w:p w:rsidR="00A61A5B" w:rsidRDefault="00A61A5B" w14:paraId="65F6D6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C69" w:rsidP="00C25510" w:rsidRDefault="00BA6C69" w14:paraId="49DB74AB" w14:textId="77777777">
      <w:pPr>
        <w:spacing w:after="0" w:line="240" w:lineRule="auto"/>
      </w:pPr>
      <w:r>
        <w:separator/>
      </w:r>
    </w:p>
  </w:footnote>
  <w:footnote w:type="continuationSeparator" w:id="0">
    <w:p w:rsidR="00BA6C69" w:rsidP="00C25510" w:rsidRDefault="00BA6C69" w14:paraId="3B673FC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25510" w:rsidRDefault="00C25510" w14:paraId="64F770E4" w14:textId="12AAA6FD">
    <w:pPr>
      <w:pStyle w:val="Header"/>
    </w:pPr>
    <w:r w:rsidRPr="00C25510">
      <w:rPr>
        <w:noProof/>
      </w:rPr>
      <w:drawing>
        <wp:inline distT="0" distB="0" distL="0" distR="0" wp14:anchorId="3369369E" wp14:editId="532A23C2">
          <wp:extent cx="5486400" cy="665480"/>
          <wp:effectExtent l="0" t="0" r="0" b="1270"/>
          <wp:docPr id="201542094" name="Picture 2" descr="Picture 189241939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892419394,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65480"/>
                  </a:xfrm>
                  <a:prstGeom prst="rect">
                    <a:avLst/>
                  </a:prstGeom>
                  <a:noFill/>
                  <a:ln>
                    <a:noFill/>
                  </a:ln>
                </pic:spPr>
              </pic:pic>
            </a:graphicData>
          </a:graphic>
        </wp:inline>
      </w:drawing>
    </w:r>
    <w:r w:rsidRPr="00C2551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2834095B"/>
    <w:multiLevelType w:val="hybridMultilevel"/>
    <w:tmpl w:val="58B46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5611118">
    <w:abstractNumId w:val="8"/>
  </w:num>
  <w:num w:numId="2" w16cid:durableId="226377749">
    <w:abstractNumId w:val="6"/>
  </w:num>
  <w:num w:numId="3" w16cid:durableId="609355412">
    <w:abstractNumId w:val="5"/>
  </w:num>
  <w:num w:numId="4" w16cid:durableId="662006548">
    <w:abstractNumId w:val="4"/>
  </w:num>
  <w:num w:numId="5" w16cid:durableId="566065987">
    <w:abstractNumId w:val="7"/>
  </w:num>
  <w:num w:numId="6" w16cid:durableId="1778089500">
    <w:abstractNumId w:val="3"/>
  </w:num>
  <w:num w:numId="7" w16cid:durableId="1506170148">
    <w:abstractNumId w:val="2"/>
  </w:num>
  <w:num w:numId="8" w16cid:durableId="492138504">
    <w:abstractNumId w:val="1"/>
  </w:num>
  <w:num w:numId="9" w16cid:durableId="1010720125">
    <w:abstractNumId w:val="0"/>
  </w:num>
  <w:num w:numId="10" w16cid:durableId="53801217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6E5"/>
    <w:rsid w:val="000140E4"/>
    <w:rsid w:val="000173B1"/>
    <w:rsid w:val="0001746B"/>
    <w:rsid w:val="000200F4"/>
    <w:rsid w:val="00034616"/>
    <w:rsid w:val="000374B5"/>
    <w:rsid w:val="00050B41"/>
    <w:rsid w:val="0006063C"/>
    <w:rsid w:val="00063A62"/>
    <w:rsid w:val="00072431"/>
    <w:rsid w:val="00094339"/>
    <w:rsid w:val="000D2F61"/>
    <w:rsid w:val="0015074B"/>
    <w:rsid w:val="00153BDA"/>
    <w:rsid w:val="00180909"/>
    <w:rsid w:val="001944F1"/>
    <w:rsid w:val="001968DF"/>
    <w:rsid w:val="001A1143"/>
    <w:rsid w:val="001A447D"/>
    <w:rsid w:val="0020444A"/>
    <w:rsid w:val="00221223"/>
    <w:rsid w:val="00226A50"/>
    <w:rsid w:val="00281017"/>
    <w:rsid w:val="002837F6"/>
    <w:rsid w:val="0029639D"/>
    <w:rsid w:val="00326F90"/>
    <w:rsid w:val="00356306"/>
    <w:rsid w:val="00367CB9"/>
    <w:rsid w:val="003B3BF7"/>
    <w:rsid w:val="003D4E15"/>
    <w:rsid w:val="003E7EF7"/>
    <w:rsid w:val="00410620"/>
    <w:rsid w:val="00451561"/>
    <w:rsid w:val="004F704B"/>
    <w:rsid w:val="0052107B"/>
    <w:rsid w:val="005637A4"/>
    <w:rsid w:val="00575314"/>
    <w:rsid w:val="00586542"/>
    <w:rsid w:val="00594BAE"/>
    <w:rsid w:val="005A15A1"/>
    <w:rsid w:val="005A5EA9"/>
    <w:rsid w:val="005B3DA5"/>
    <w:rsid w:val="005C4BF4"/>
    <w:rsid w:val="005C6FD3"/>
    <w:rsid w:val="005D0647"/>
    <w:rsid w:val="005D6F44"/>
    <w:rsid w:val="00635661"/>
    <w:rsid w:val="00645967"/>
    <w:rsid w:val="00651FE9"/>
    <w:rsid w:val="0065548F"/>
    <w:rsid w:val="006952DF"/>
    <w:rsid w:val="00697F1B"/>
    <w:rsid w:val="006A08EE"/>
    <w:rsid w:val="006A6451"/>
    <w:rsid w:val="006C1E02"/>
    <w:rsid w:val="006E4431"/>
    <w:rsid w:val="006F1C04"/>
    <w:rsid w:val="00743864"/>
    <w:rsid w:val="007577E3"/>
    <w:rsid w:val="00797430"/>
    <w:rsid w:val="007A7F50"/>
    <w:rsid w:val="007C7AE6"/>
    <w:rsid w:val="007F7571"/>
    <w:rsid w:val="00815FDB"/>
    <w:rsid w:val="00825965"/>
    <w:rsid w:val="008578F3"/>
    <w:rsid w:val="00882D04"/>
    <w:rsid w:val="008D35F0"/>
    <w:rsid w:val="008D4477"/>
    <w:rsid w:val="008F38BE"/>
    <w:rsid w:val="008F5112"/>
    <w:rsid w:val="008F6838"/>
    <w:rsid w:val="0092246E"/>
    <w:rsid w:val="0095661A"/>
    <w:rsid w:val="009658E6"/>
    <w:rsid w:val="00967BA2"/>
    <w:rsid w:val="00981B6E"/>
    <w:rsid w:val="009B1E47"/>
    <w:rsid w:val="009B3436"/>
    <w:rsid w:val="009C27A6"/>
    <w:rsid w:val="009F4E71"/>
    <w:rsid w:val="00A15608"/>
    <w:rsid w:val="00A314C7"/>
    <w:rsid w:val="00A61A5B"/>
    <w:rsid w:val="00A62253"/>
    <w:rsid w:val="00A86F7C"/>
    <w:rsid w:val="00AA1D8D"/>
    <w:rsid w:val="00AA6D1C"/>
    <w:rsid w:val="00AB0D6C"/>
    <w:rsid w:val="00AC47E7"/>
    <w:rsid w:val="00AD246E"/>
    <w:rsid w:val="00AD6903"/>
    <w:rsid w:val="00B108F7"/>
    <w:rsid w:val="00B26281"/>
    <w:rsid w:val="00B303A6"/>
    <w:rsid w:val="00B36E44"/>
    <w:rsid w:val="00B37B84"/>
    <w:rsid w:val="00B45B22"/>
    <w:rsid w:val="00B47730"/>
    <w:rsid w:val="00BA6C69"/>
    <w:rsid w:val="00BD6037"/>
    <w:rsid w:val="00C25510"/>
    <w:rsid w:val="00C313A9"/>
    <w:rsid w:val="00C67800"/>
    <w:rsid w:val="00C745A2"/>
    <w:rsid w:val="00C87813"/>
    <w:rsid w:val="00CA0728"/>
    <w:rsid w:val="00CA3B5F"/>
    <w:rsid w:val="00CB0664"/>
    <w:rsid w:val="00CE3BD0"/>
    <w:rsid w:val="00CF6818"/>
    <w:rsid w:val="00D0199C"/>
    <w:rsid w:val="00D0297A"/>
    <w:rsid w:val="00D07096"/>
    <w:rsid w:val="00D620D8"/>
    <w:rsid w:val="00DC28D7"/>
    <w:rsid w:val="00DD1B0E"/>
    <w:rsid w:val="00DD29C9"/>
    <w:rsid w:val="00DE2142"/>
    <w:rsid w:val="00E43AA8"/>
    <w:rsid w:val="00EF09AA"/>
    <w:rsid w:val="00F44597"/>
    <w:rsid w:val="00F45B0A"/>
    <w:rsid w:val="00F84C1C"/>
    <w:rsid w:val="00FA205B"/>
    <w:rsid w:val="00FA29AF"/>
    <w:rsid w:val="00FB004C"/>
    <w:rsid w:val="00FC197E"/>
    <w:rsid w:val="00FC693F"/>
    <w:rsid w:val="00FF76D0"/>
    <w:rsid w:val="07B18AD8"/>
    <w:rsid w:val="0CFE6A36"/>
    <w:rsid w:val="0E572F5B"/>
    <w:rsid w:val="1CFA3ADE"/>
    <w:rsid w:val="1FA73B78"/>
    <w:rsid w:val="25C4B526"/>
    <w:rsid w:val="29D55CC2"/>
    <w:rsid w:val="36BCB8B8"/>
    <w:rsid w:val="3A7E462F"/>
    <w:rsid w:val="3AD4E555"/>
    <w:rsid w:val="3D535118"/>
    <w:rsid w:val="437F5106"/>
    <w:rsid w:val="45226F27"/>
    <w:rsid w:val="45395882"/>
    <w:rsid w:val="5C9B8537"/>
    <w:rsid w:val="5E7A46B8"/>
    <w:rsid w:val="615A645C"/>
    <w:rsid w:val="6B0DB888"/>
    <w:rsid w:val="6BD9ADA6"/>
    <w:rsid w:val="6F4B640F"/>
    <w:rsid w:val="72BD20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409B5"/>
  <w14:defaultImageDpi w14:val="300"/>
  <w15:docId w15:val="{39CD7430-C61E-486A-80BC-CA118A493C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51FE9"/>
    <w:rPr>
      <w:color w:val="0000FF" w:themeColor="hyperlink"/>
      <w:u w:val="single"/>
    </w:rPr>
  </w:style>
  <w:style w:type="character" w:styleId="UnresolvedMention">
    <w:name w:val="Unresolved Mention"/>
    <w:basedOn w:val="DefaultParagraphFont"/>
    <w:uiPriority w:val="99"/>
    <w:semiHidden/>
    <w:unhideWhenUsed/>
    <w:rsid w:val="00651FE9"/>
    <w:rPr>
      <w:color w:val="605E5C"/>
      <w:shd w:val="clear" w:color="auto" w:fill="E1DFDD"/>
    </w:rPr>
  </w:style>
  <w:style w:type="character" w:styleId="CommentReference">
    <w:name w:val="annotation reference"/>
    <w:basedOn w:val="DefaultParagraphFont"/>
    <w:uiPriority w:val="99"/>
    <w:semiHidden/>
    <w:unhideWhenUsed/>
    <w:rsid w:val="00180909"/>
    <w:rPr>
      <w:sz w:val="16"/>
      <w:szCs w:val="16"/>
    </w:rPr>
  </w:style>
  <w:style w:type="paragraph" w:styleId="CommentText">
    <w:name w:val="annotation text"/>
    <w:basedOn w:val="Normal"/>
    <w:link w:val="CommentTextChar"/>
    <w:uiPriority w:val="99"/>
    <w:unhideWhenUsed/>
    <w:rsid w:val="00180909"/>
    <w:pPr>
      <w:spacing w:line="240" w:lineRule="auto"/>
    </w:pPr>
    <w:rPr>
      <w:sz w:val="20"/>
      <w:szCs w:val="20"/>
    </w:rPr>
  </w:style>
  <w:style w:type="character" w:styleId="CommentTextChar" w:customStyle="1">
    <w:name w:val="Comment Text Char"/>
    <w:basedOn w:val="DefaultParagraphFont"/>
    <w:link w:val="CommentText"/>
    <w:uiPriority w:val="99"/>
    <w:rsid w:val="00180909"/>
    <w:rPr>
      <w:sz w:val="20"/>
      <w:szCs w:val="20"/>
    </w:rPr>
  </w:style>
  <w:style w:type="paragraph" w:styleId="CommentSubject">
    <w:name w:val="annotation subject"/>
    <w:basedOn w:val="CommentText"/>
    <w:next w:val="CommentText"/>
    <w:link w:val="CommentSubjectChar"/>
    <w:uiPriority w:val="99"/>
    <w:semiHidden/>
    <w:unhideWhenUsed/>
    <w:rsid w:val="00180909"/>
    <w:rPr>
      <w:b/>
      <w:bCs/>
    </w:rPr>
  </w:style>
  <w:style w:type="character" w:styleId="CommentSubjectChar" w:customStyle="1">
    <w:name w:val="Comment Subject Char"/>
    <w:basedOn w:val="CommentTextChar"/>
    <w:link w:val="CommentSubject"/>
    <w:uiPriority w:val="99"/>
    <w:semiHidden/>
    <w:rsid w:val="00180909"/>
    <w:rPr>
      <w:b/>
      <w:bCs/>
      <w:sz w:val="20"/>
      <w:szCs w:val="20"/>
    </w:rPr>
  </w:style>
  <w:style w:type="paragraph" w:styleId="paragraph" w:customStyle="1">
    <w:name w:val="paragraph"/>
    <w:basedOn w:val="Normal"/>
    <w:rsid w:val="005A15A1"/>
    <w:pPr>
      <w:spacing w:before="100" w:beforeAutospacing="1" w:after="100" w:afterAutospacing="1" w:line="240" w:lineRule="auto"/>
      <w:jc w:val="both"/>
    </w:pPr>
    <w:rPr>
      <w:rFonts w:ascii="Times New Roman" w:hAnsi="Times New Roman" w:eastAsia="Times New Roman" w:cs="Times New Roman"/>
      <w:sz w:val="24"/>
      <w:szCs w:val="24"/>
      <w:lang w:val="en-GB" w:eastAsia="en-GB"/>
    </w:rPr>
  </w:style>
  <w:style w:type="table" w:styleId="PlainTable1">
    <w:name w:val="Plain Table 1"/>
    <w:basedOn w:val="TableNormal"/>
    <w:uiPriority w:val="99"/>
    <w:rsid w:val="006A08EE"/>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ormaltextrun" w:customStyle="1">
    <w:name w:val="normaltextrun"/>
    <w:rsid w:val="00A314C7"/>
  </w:style>
  <w:style w:type="character" w:styleId="eop" w:customStyle="1">
    <w:name w:val="eop"/>
    <w:rsid w:val="00A314C7"/>
  </w:style>
  <w:style w:type="paragraph" w:styleId="Revision">
    <w:name w:val="Revision"/>
    <w:hidden/>
    <w:uiPriority w:val="99"/>
    <w:semiHidden/>
    <w:rsid w:val="008D3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grant.defrayment@metoffice.gov.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grant.defrayment@metoffice.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7B28018051149BE6C74A135A146B9" ma:contentTypeVersion="17" ma:contentTypeDescription="Create a new document." ma:contentTypeScope="" ma:versionID="16d97b1934579c816b7f9fed1df9fea7">
  <xsd:schema xmlns:xsd="http://www.w3.org/2001/XMLSchema" xmlns:xs="http://www.w3.org/2001/XMLSchema" xmlns:p="http://schemas.microsoft.com/office/2006/metadata/properties" xmlns:ns2="1ed144a8-5218-4606-b5e1-eea141a1fcb1" xmlns:ns3="ba2d8fe1-295f-4a27-8057-8f1da5c8e4df" xmlns:ns4="95a6d21c-7db0-4b7e-981f-b4f22b02b9d8" targetNamespace="http://schemas.microsoft.com/office/2006/metadata/properties" ma:root="true" ma:fieldsID="27de839c22aa9234c43b8d1fb7898e07" ns2:_="" ns3:_="" ns4:_="">
    <xsd:import namespace="1ed144a8-5218-4606-b5e1-eea141a1fcb1"/>
    <xsd:import namespace="ba2d8fe1-295f-4a27-8057-8f1da5c8e4df"/>
    <xsd:import namespace="95a6d21c-7db0-4b7e-981f-b4f22b02b9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ColourTag" minOccurs="0"/>
                <xsd:element ref="ns2:MediaServiceSearchProperties" minOccurs="0"/>
                <xsd:element ref="ns3:_dlc_DocId" minOccurs="0"/>
                <xsd:element ref="ns3:_dlc_DocIdUrl" minOccurs="0"/>
                <xsd:element ref="ns3:_dlc_DocIdPersistId" minOccurs="0"/>
                <xsd:element ref="ns2:date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144a8-5218-4606-b5e1-eea141a1f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bb55a9-a1b5-4196-b12d-1833970ed36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olourTag" ma:index="21" nillable="true" ma:displayName="Colour Tag" ma:format="Dropdown" ma:internalName="ColourTag">
      <xsd:simpleType>
        <xsd:restriction base="dms:Choice">
          <xsd:enumeration value="ARCAN"/>
          <xsd:enumeration value="CARA"/>
          <xsd:enumeration value="PHENOMENAL"/>
          <xsd:enumeration value="Regional"/>
          <xsd:enumeration value="Global"/>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6" nillable="true" ma:displayName="datetime" ma:format="DateOnly" ma:internalName="datetime">
      <xsd:simpleType>
        <xsd:restriction base="dms:DateTim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d8fe1-295f-4a27-8057-8f1da5c8e4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a6d21c-7db0-4b7e-981f-b4f22b02b9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de730be-0292-4d3b-9f69-e0029c3b255c}" ma:internalName="TaxCatchAll" ma:showField="CatchAllData" ma:web="ba2d8fe1-295f-4a27-8057-8f1da5c8e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a6d21c-7db0-4b7e-981f-b4f22b02b9d8" xsi:nil="true"/>
    <ColourTag xmlns="1ed144a8-5218-4606-b5e1-eea141a1fcb1" xsi:nil="true"/>
    <datetime xmlns="1ed144a8-5218-4606-b5e1-eea141a1fcb1" xsi:nil="true"/>
    <lcf76f155ced4ddcb4097134ff3c332f xmlns="1ed144a8-5218-4606-b5e1-eea141a1fcb1">
      <Terms xmlns="http://schemas.microsoft.com/office/infopath/2007/PartnerControls"/>
    </lcf76f155ced4ddcb4097134ff3c332f>
    <_dlc_DocId xmlns="ba2d8fe1-295f-4a27-8057-8f1da5c8e4df">44ZJMARRAHSA-1098479923-3896</_dlc_DocId>
    <_dlc_DocIdUrl xmlns="ba2d8fe1-295f-4a27-8057-8f1da5c8e4df">
      <Url>https://metoffice.sharepoint.com/sites/MOWISER3InternalProgramme/_layouts/15/DocIdRedir.aspx?ID=44ZJMARRAHSA-1098479923-3896</Url>
      <Description>44ZJMARRAHSA-1098479923-3896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8BC335B-E0FC-41C4-852C-EBC1FE5B22F7}">
  <ds:schemaRefs>
    <ds:schemaRef ds:uri="http://schemas.microsoft.com/sharepoint/v3/contenttype/forms"/>
  </ds:schemaRefs>
</ds:datastoreItem>
</file>

<file path=customXml/itemProps3.xml><?xml version="1.0" encoding="utf-8"?>
<ds:datastoreItem xmlns:ds="http://schemas.openxmlformats.org/officeDocument/2006/customXml" ds:itemID="{48657112-515F-4C37-AB6B-5E15EABD860D}"/>
</file>

<file path=customXml/itemProps4.xml><?xml version="1.0" encoding="utf-8"?>
<ds:datastoreItem xmlns:ds="http://schemas.openxmlformats.org/officeDocument/2006/customXml" ds:itemID="{2EE896EA-5CB6-403C-A9BB-9AAA25C6E4EC}">
  <ds:schemaRefs>
    <ds:schemaRef ds:uri="http://schemas.microsoft.com/office/2006/metadata/properties"/>
    <ds:schemaRef ds:uri="http://schemas.microsoft.com/office/infopath/2007/PartnerControls"/>
    <ds:schemaRef ds:uri="95a6d21c-7db0-4b7e-981f-b4f22b02b9d8"/>
    <ds:schemaRef ds:uri="1ed144a8-5218-4606-b5e1-eea141a1fcb1"/>
    <ds:schemaRef ds:uri="ba2d8fe1-295f-4a27-8057-8f1da5c8e4df"/>
  </ds:schemaRefs>
</ds:datastoreItem>
</file>

<file path=customXml/itemProps5.xml><?xml version="1.0" encoding="utf-8"?>
<ds:datastoreItem xmlns:ds="http://schemas.openxmlformats.org/officeDocument/2006/customXml" ds:itemID="{363DCBEE-7588-4EED-9FF9-CBB5C95A8CE9}">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Nadia Khalaf</lastModifiedBy>
  <revision>77</revision>
  <dcterms:created xsi:type="dcterms:W3CDTF">2025-06-18T15:24:00.0000000Z</dcterms:created>
  <dcterms:modified xsi:type="dcterms:W3CDTF">2025-08-07T08:00:20.4277727Z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0x010100FC77B28018051149BE6C74A135A146B9</vt:lpwstr>
  </property>
  <property fmtid="{D5CDD505-2E9C-101B-9397-08002B2CF9AE}" pid="3" name="_dlc_DocIdItemGuid">
    <vt:lpwstr>37a44aff-f152-4dfe-8d92-f94c6567f97b</vt:lpwstr>
  </property>
  <property fmtid="{D5CDD505-2E9C-101B-9397-08002B2CF9AE}" pid="4" name="MediaServiceImageTags">
    <vt:lpwstr/>
  </property>
</Properties>
</file>